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AE" w:rsidRPr="00936DB1" w:rsidRDefault="00901CAE" w:rsidP="00936DB1">
      <w:pPr>
        <w:pStyle w:val="61"/>
        <w:shd w:val="clear" w:color="auto" w:fill="auto"/>
        <w:ind w:firstLine="0"/>
        <w:jc w:val="center"/>
        <w:rPr>
          <w:rStyle w:val="6"/>
          <w:iCs/>
          <w:color w:val="000000"/>
        </w:rPr>
      </w:pPr>
      <w:bookmarkStart w:id="0" w:name="_GoBack"/>
      <w:bookmarkEnd w:id="0"/>
    </w:p>
    <w:p w:rsidR="00936DB1" w:rsidRPr="00936DB1" w:rsidRDefault="00936DB1" w:rsidP="00936DB1">
      <w:pPr>
        <w:pStyle w:val="a8"/>
      </w:pPr>
      <w:r w:rsidRPr="00936DB1">
        <w:t>АДМИНИСТРАЦИЯ РОЩИНСКОГО СЕЛЬСОВЕТА</w:t>
      </w:r>
    </w:p>
    <w:p w:rsidR="00936DB1" w:rsidRPr="00936DB1" w:rsidRDefault="00936DB1" w:rsidP="00936DB1">
      <w:pPr>
        <w:jc w:val="center"/>
        <w:rPr>
          <w:rFonts w:ascii="Times New Roman" w:hAnsi="Times New Roman" w:cs="Times New Roman"/>
        </w:rPr>
      </w:pPr>
      <w:r w:rsidRPr="00936DB1">
        <w:rPr>
          <w:rFonts w:ascii="Times New Roman" w:hAnsi="Times New Roman" w:cs="Times New Roman"/>
          <w:b/>
          <w:bCs/>
          <w:sz w:val="28"/>
        </w:rPr>
        <w:t>КУРАГИНСКИЙ РАЙОН</w:t>
      </w:r>
    </w:p>
    <w:p w:rsidR="00901CAE" w:rsidRPr="00936DB1" w:rsidRDefault="00936DB1" w:rsidP="00936DB1">
      <w:pPr>
        <w:pStyle w:val="61"/>
        <w:shd w:val="clear" w:color="auto" w:fill="auto"/>
        <w:ind w:firstLine="0"/>
        <w:jc w:val="center"/>
        <w:rPr>
          <w:rStyle w:val="6"/>
          <w:iCs/>
          <w:color w:val="000000"/>
        </w:rPr>
      </w:pPr>
      <w:r w:rsidRPr="00936DB1">
        <w:rPr>
          <w:b/>
          <w:bCs/>
          <w:i w:val="0"/>
        </w:rPr>
        <w:t>КРАСНОЯРСКИЙ КРАЙ</w:t>
      </w:r>
    </w:p>
    <w:p w:rsidR="00901CAE" w:rsidRDefault="00901CAE">
      <w:pPr>
        <w:pStyle w:val="61"/>
        <w:shd w:val="clear" w:color="auto" w:fill="auto"/>
        <w:ind w:firstLine="0"/>
        <w:jc w:val="left"/>
        <w:rPr>
          <w:rStyle w:val="6"/>
          <w:i/>
          <w:iCs/>
          <w:color w:val="000000"/>
        </w:rPr>
      </w:pPr>
    </w:p>
    <w:p w:rsidR="00901CAE" w:rsidRDefault="00901CAE">
      <w:pPr>
        <w:pStyle w:val="61"/>
        <w:shd w:val="clear" w:color="auto" w:fill="auto"/>
        <w:ind w:firstLine="0"/>
        <w:jc w:val="left"/>
      </w:pPr>
    </w:p>
    <w:p w:rsidR="00901CAE" w:rsidRDefault="00901CAE" w:rsidP="00936DB1">
      <w:pPr>
        <w:pStyle w:val="70"/>
        <w:shd w:val="clear" w:color="auto" w:fill="auto"/>
        <w:spacing w:line="280" w:lineRule="exact"/>
        <w:ind w:firstLine="0"/>
        <w:jc w:val="center"/>
      </w:pPr>
      <w:r>
        <w:rPr>
          <w:rStyle w:val="7"/>
          <w:b/>
          <w:bCs/>
          <w:color w:val="000000"/>
        </w:rPr>
        <w:t>ПОСТАНОВЛЕНИЕ</w:t>
      </w:r>
    </w:p>
    <w:p w:rsidR="00936DB1" w:rsidRDefault="00936DB1">
      <w:pPr>
        <w:pStyle w:val="61"/>
        <w:shd w:val="clear" w:color="auto" w:fill="auto"/>
        <w:spacing w:line="280" w:lineRule="exact"/>
        <w:ind w:firstLine="0"/>
        <w:jc w:val="left"/>
        <w:rPr>
          <w:rStyle w:val="6"/>
          <w:iCs/>
          <w:color w:val="000000"/>
        </w:rPr>
      </w:pPr>
      <w:r>
        <w:rPr>
          <w:rStyle w:val="6"/>
          <w:iCs/>
          <w:color w:val="000000"/>
        </w:rPr>
        <w:t xml:space="preserve">                       </w:t>
      </w:r>
    </w:p>
    <w:p w:rsidR="00901CAE" w:rsidRDefault="00936DB1">
      <w:pPr>
        <w:pStyle w:val="61"/>
        <w:shd w:val="clear" w:color="auto" w:fill="auto"/>
        <w:spacing w:line="280" w:lineRule="exact"/>
        <w:ind w:firstLine="0"/>
        <w:jc w:val="left"/>
        <w:rPr>
          <w:rStyle w:val="6"/>
          <w:iCs/>
          <w:color w:val="000000"/>
        </w:rPr>
      </w:pPr>
      <w:r>
        <w:rPr>
          <w:rStyle w:val="6"/>
          <w:iCs/>
          <w:color w:val="000000"/>
        </w:rPr>
        <w:t xml:space="preserve">                   2021                        п.Рощинский                                         №</w:t>
      </w:r>
    </w:p>
    <w:p w:rsidR="00936DB1" w:rsidRDefault="00936DB1">
      <w:pPr>
        <w:pStyle w:val="61"/>
        <w:shd w:val="clear" w:color="auto" w:fill="auto"/>
        <w:spacing w:line="280" w:lineRule="exact"/>
        <w:ind w:firstLine="0"/>
        <w:jc w:val="left"/>
        <w:rPr>
          <w:rStyle w:val="6"/>
          <w:iCs/>
          <w:color w:val="000000"/>
        </w:rPr>
      </w:pPr>
    </w:p>
    <w:p w:rsidR="00936DB1" w:rsidRPr="00936DB1" w:rsidRDefault="00936DB1">
      <w:pPr>
        <w:pStyle w:val="61"/>
        <w:shd w:val="clear" w:color="auto" w:fill="auto"/>
        <w:spacing w:line="280" w:lineRule="exact"/>
        <w:ind w:firstLine="0"/>
        <w:jc w:val="left"/>
        <w:rPr>
          <w:i w:val="0"/>
        </w:rPr>
      </w:pPr>
    </w:p>
    <w:p w:rsidR="00901CAE" w:rsidRDefault="00901CAE" w:rsidP="00936DB1">
      <w:pPr>
        <w:pStyle w:val="21"/>
        <w:shd w:val="clear" w:color="auto" w:fill="auto"/>
        <w:jc w:val="left"/>
        <w:rPr>
          <w:rStyle w:val="2"/>
          <w:color w:val="000000"/>
        </w:rPr>
      </w:pPr>
      <w:r>
        <w:rPr>
          <w:rStyle w:val="2"/>
          <w:color w:val="000000"/>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936DB1" w:rsidRDefault="00936DB1" w:rsidP="00936DB1">
      <w:pPr>
        <w:pStyle w:val="21"/>
        <w:shd w:val="clear" w:color="auto" w:fill="auto"/>
        <w:jc w:val="left"/>
      </w:pPr>
    </w:p>
    <w:p w:rsidR="00901CAE" w:rsidRDefault="00901CAE" w:rsidP="00936DB1">
      <w:pPr>
        <w:pStyle w:val="21"/>
        <w:shd w:val="clear" w:color="auto" w:fill="auto"/>
        <w:tabs>
          <w:tab w:val="left" w:pos="7431"/>
        </w:tabs>
        <w:ind w:firstLine="360"/>
        <w:rPr>
          <w:rStyle w:val="62"/>
          <w:iCs/>
          <w:color w:val="000000"/>
        </w:rPr>
      </w:pPr>
      <w:r w:rsidRPr="00936DB1">
        <w:rPr>
          <w:rStyle w:val="2"/>
          <w:color w:val="000000"/>
        </w:rPr>
        <w:t>В соответствии</w:t>
      </w:r>
      <w:r w:rsidRPr="00936DB1">
        <w:rPr>
          <w:rStyle w:val="2"/>
          <w:i/>
          <w:color w:val="000000"/>
        </w:rPr>
        <w:t xml:space="preserve"> с </w:t>
      </w:r>
      <w:r w:rsidRPr="00936DB1">
        <w:rPr>
          <w:rStyle w:val="20"/>
          <w:i w:val="0"/>
          <w:color w:val="000000"/>
        </w:rPr>
        <w:t>Федеральным законом от 06.10.2003 № 131-ФЗ «Об общих принципах организации местного самоуправления в Российской Федерации»,</w:t>
      </w:r>
      <w:r>
        <w:rPr>
          <w:rStyle w:val="2"/>
          <w:color w:val="000000"/>
        </w:rPr>
        <w:t xml:space="preserve"> статьей 21 Налогового кодекса РФ, с целью обеспечения открытости и общедоступности информа</w:t>
      </w:r>
      <w:r w:rsidR="00936DB1">
        <w:rPr>
          <w:rStyle w:val="2"/>
          <w:color w:val="000000"/>
        </w:rPr>
        <w:t xml:space="preserve">ции о </w:t>
      </w:r>
      <w:r>
        <w:rPr>
          <w:rStyle w:val="2"/>
          <w:color w:val="000000"/>
        </w:rPr>
        <w:t>предоставлении</w:t>
      </w:r>
      <w:r w:rsidR="00936DB1">
        <w:t xml:space="preserve"> </w:t>
      </w:r>
      <w:r>
        <w:rPr>
          <w:rStyle w:val="2"/>
          <w:color w:val="000000"/>
        </w:rPr>
        <w:t>муниципальных услуг физическим и (или) юридическим лицам,</w:t>
      </w:r>
      <w:r w:rsidR="00936DB1">
        <w:rPr>
          <w:rStyle w:val="2"/>
          <w:color w:val="000000"/>
        </w:rPr>
        <w:t xml:space="preserve"> </w:t>
      </w:r>
      <w:r w:rsidR="00936DB1" w:rsidRPr="00936DB1">
        <w:rPr>
          <w:rStyle w:val="2"/>
          <w:color w:val="000000"/>
        </w:rPr>
        <w:t>руководствуясь Уставом</w:t>
      </w:r>
      <w:r w:rsidRPr="00936DB1">
        <w:rPr>
          <w:rStyle w:val="2"/>
          <w:color w:val="000000"/>
        </w:rPr>
        <w:t xml:space="preserve"> </w:t>
      </w:r>
      <w:r w:rsidR="00936DB1" w:rsidRPr="00936DB1">
        <w:rPr>
          <w:rStyle w:val="2"/>
          <w:color w:val="000000"/>
        </w:rPr>
        <w:t xml:space="preserve">Рощинского сельсовета </w:t>
      </w:r>
      <w:r w:rsidRPr="00936DB1">
        <w:rPr>
          <w:rStyle w:val="6"/>
          <w:iCs w:val="0"/>
          <w:color w:val="000000"/>
        </w:rPr>
        <w:t xml:space="preserve"> </w:t>
      </w:r>
      <w:r w:rsidRPr="00936DB1">
        <w:rPr>
          <w:rStyle w:val="62"/>
          <w:iCs/>
          <w:color w:val="000000"/>
        </w:rPr>
        <w:t>ПОСТАНОВЛЯЮ:</w:t>
      </w:r>
    </w:p>
    <w:p w:rsidR="00990F07" w:rsidRDefault="00990F07" w:rsidP="00936DB1">
      <w:pPr>
        <w:pStyle w:val="21"/>
        <w:shd w:val="clear" w:color="auto" w:fill="auto"/>
        <w:tabs>
          <w:tab w:val="left" w:pos="7431"/>
        </w:tabs>
        <w:ind w:firstLine="360"/>
        <w:rPr>
          <w:rStyle w:val="62"/>
          <w:iCs/>
          <w:color w:val="000000"/>
        </w:rPr>
      </w:pPr>
    </w:p>
    <w:p w:rsidR="00936DB1" w:rsidRPr="00936DB1" w:rsidRDefault="00990F07" w:rsidP="00990F07">
      <w:pPr>
        <w:pStyle w:val="21"/>
        <w:shd w:val="clear" w:color="auto" w:fill="auto"/>
        <w:tabs>
          <w:tab w:val="left" w:pos="1389"/>
          <w:tab w:val="left" w:pos="7431"/>
        </w:tabs>
        <w:rPr>
          <w:rStyle w:val="2"/>
        </w:rPr>
      </w:pPr>
      <w:r>
        <w:t>1.</w:t>
      </w:r>
      <w:r w:rsidR="00901CAE" w:rsidRPr="00936DB1">
        <w:rPr>
          <w:rStyle w:val="2"/>
          <w:color w:val="000000"/>
        </w:rPr>
        <w:t>Утвердить административный регламент</w:t>
      </w:r>
      <w:r w:rsidR="00936DB1">
        <w:rPr>
          <w:rStyle w:val="2"/>
          <w:color w:val="000000"/>
        </w:rPr>
        <w:t xml:space="preserve"> </w:t>
      </w:r>
      <w:r w:rsidR="00901CAE" w:rsidRPr="00936DB1">
        <w:rPr>
          <w:rStyle w:val="2"/>
          <w:color w:val="000000"/>
        </w:rPr>
        <w:t>предоставления</w:t>
      </w:r>
      <w:r w:rsidR="00936DB1">
        <w:t xml:space="preserve"> </w:t>
      </w:r>
      <w:r w:rsidR="00936DB1">
        <w:rPr>
          <w:rStyle w:val="2"/>
          <w:color w:val="000000"/>
        </w:rPr>
        <w:t>муниципальной</w:t>
      </w:r>
    </w:p>
    <w:p w:rsidR="00990F07" w:rsidRDefault="00901CAE" w:rsidP="00990F07">
      <w:pPr>
        <w:pStyle w:val="21"/>
        <w:shd w:val="clear" w:color="auto" w:fill="auto"/>
        <w:tabs>
          <w:tab w:val="left" w:pos="1389"/>
          <w:tab w:val="left" w:pos="7431"/>
        </w:tabs>
      </w:pPr>
      <w:r w:rsidRPr="00936DB1">
        <w:rPr>
          <w:rStyle w:val="2"/>
          <w:color w:val="000000"/>
        </w:rPr>
        <w:t>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901CAE" w:rsidRPr="00936DB1" w:rsidRDefault="00990F07" w:rsidP="00990F07">
      <w:pPr>
        <w:pStyle w:val="21"/>
        <w:shd w:val="clear" w:color="auto" w:fill="auto"/>
        <w:tabs>
          <w:tab w:val="left" w:pos="1389"/>
          <w:tab w:val="left" w:pos="7431"/>
        </w:tabs>
      </w:pPr>
      <w:r>
        <w:t>2.</w:t>
      </w:r>
      <w:r w:rsidR="00901CAE" w:rsidRPr="00936DB1">
        <w:rPr>
          <w:rStyle w:val="2"/>
          <w:color w:val="000000"/>
        </w:rPr>
        <w:t>Контроль за исполнением настоящего постановления возложить на</w:t>
      </w:r>
      <w:r w:rsidR="00936DB1">
        <w:rPr>
          <w:rStyle w:val="2"/>
          <w:color w:val="000000"/>
        </w:rPr>
        <w:t xml:space="preserve">  заместителя Главы администрации</w:t>
      </w:r>
      <w:r w:rsidR="00901CAE" w:rsidRPr="00936DB1">
        <w:rPr>
          <w:rStyle w:val="20"/>
          <w:i w:val="0"/>
          <w:color w:val="000000"/>
        </w:rPr>
        <w:t>.</w:t>
      </w:r>
    </w:p>
    <w:p w:rsidR="00901CAE" w:rsidRPr="00936DB1" w:rsidRDefault="00990F07" w:rsidP="00990F07">
      <w:pPr>
        <w:pStyle w:val="21"/>
        <w:shd w:val="clear" w:color="auto" w:fill="auto"/>
        <w:tabs>
          <w:tab w:val="left" w:pos="1090"/>
        </w:tabs>
      </w:pPr>
      <w:r>
        <w:rPr>
          <w:rStyle w:val="2"/>
          <w:color w:val="000000"/>
        </w:rPr>
        <w:t>3.</w:t>
      </w:r>
      <w:r w:rsidR="00901CAE" w:rsidRPr="00936DB1">
        <w:rPr>
          <w:rStyle w:val="2"/>
          <w:color w:val="000000"/>
        </w:rPr>
        <w:t xml:space="preserve">Постановление вступает в силу </w:t>
      </w:r>
      <w:r w:rsidR="00901CAE" w:rsidRPr="00936DB1">
        <w:rPr>
          <w:rStyle w:val="20"/>
          <w:i w:val="0"/>
          <w:color w:val="000000"/>
        </w:rPr>
        <w:t>в день, следующий за днём</w:t>
      </w:r>
      <w:r w:rsidR="00936DB1">
        <w:rPr>
          <w:rStyle w:val="2"/>
          <w:color w:val="000000"/>
        </w:rPr>
        <w:t xml:space="preserve"> его </w:t>
      </w:r>
      <w:r w:rsidR="00901CAE" w:rsidRPr="00936DB1">
        <w:rPr>
          <w:rStyle w:val="2"/>
          <w:color w:val="000000"/>
        </w:rPr>
        <w:t xml:space="preserve">официального </w:t>
      </w:r>
      <w:r w:rsidR="00936DB1">
        <w:rPr>
          <w:rStyle w:val="2"/>
          <w:color w:val="000000"/>
        </w:rPr>
        <w:t xml:space="preserve">                           </w:t>
      </w:r>
      <w:r w:rsidR="00901CAE" w:rsidRPr="00936DB1">
        <w:rPr>
          <w:rStyle w:val="2"/>
          <w:color w:val="000000"/>
        </w:rPr>
        <w:t xml:space="preserve">опубликования в </w:t>
      </w:r>
      <w:r w:rsidR="00936DB1">
        <w:rPr>
          <w:rStyle w:val="2"/>
          <w:color w:val="000000"/>
        </w:rPr>
        <w:t xml:space="preserve">газете </w:t>
      </w:r>
      <w:r w:rsidR="00936DB1">
        <w:rPr>
          <w:rStyle w:val="20"/>
          <w:i w:val="0"/>
          <w:color w:val="000000"/>
        </w:rPr>
        <w:t>«Рощинский вестник</w:t>
      </w:r>
      <w:r w:rsidR="00901CAE" w:rsidRPr="00936DB1">
        <w:rPr>
          <w:rStyle w:val="20"/>
          <w:i w:val="0"/>
          <w:color w:val="000000"/>
        </w:rPr>
        <w:t>».</w:t>
      </w:r>
    </w:p>
    <w:p w:rsidR="00901CAE" w:rsidRPr="00936DB1" w:rsidRDefault="00990F07" w:rsidP="00990F07">
      <w:pPr>
        <w:pStyle w:val="61"/>
        <w:shd w:val="clear" w:color="auto" w:fill="auto"/>
        <w:tabs>
          <w:tab w:val="left" w:pos="1095"/>
        </w:tabs>
        <w:ind w:firstLine="0"/>
        <w:rPr>
          <w:i w:val="0"/>
        </w:rPr>
      </w:pPr>
      <w:r>
        <w:rPr>
          <w:rStyle w:val="62"/>
          <w:i w:val="0"/>
          <w:iCs w:val="0"/>
          <w:color w:val="000000"/>
        </w:rPr>
        <w:t>4.</w:t>
      </w:r>
      <w:r w:rsidR="00901CAE" w:rsidRPr="00936DB1">
        <w:rPr>
          <w:rStyle w:val="62"/>
          <w:i w:val="0"/>
          <w:iCs w:val="0"/>
          <w:color w:val="000000"/>
        </w:rPr>
        <w:t>Разместить настоящее Пос</w:t>
      </w:r>
      <w:r>
        <w:rPr>
          <w:rStyle w:val="62"/>
          <w:i w:val="0"/>
          <w:iCs w:val="0"/>
          <w:color w:val="000000"/>
        </w:rPr>
        <w:t xml:space="preserve">тановление на официальном сайте </w:t>
      </w:r>
      <w:r w:rsidR="00901CAE" w:rsidRPr="00936DB1">
        <w:rPr>
          <w:rStyle w:val="62"/>
          <w:i w:val="0"/>
          <w:iCs w:val="0"/>
          <w:color w:val="000000"/>
        </w:rPr>
        <w:t xml:space="preserve">администрации </w:t>
      </w:r>
      <w:r w:rsidR="00901CAE" w:rsidRPr="00936DB1">
        <w:rPr>
          <w:rStyle w:val="6"/>
          <w:iCs/>
          <w:color w:val="000000"/>
        </w:rPr>
        <w:t>муниципального образования</w:t>
      </w:r>
      <w:r>
        <w:rPr>
          <w:rStyle w:val="6"/>
          <w:iCs/>
          <w:color w:val="000000"/>
        </w:rPr>
        <w:t xml:space="preserve"> </w:t>
      </w:r>
      <w:r w:rsidR="00901CAE" w:rsidRPr="00936DB1">
        <w:rPr>
          <w:rStyle w:val="62"/>
          <w:i w:val="0"/>
          <w:iCs w:val="0"/>
          <w:color w:val="000000"/>
        </w:rPr>
        <w:t>в сети Интернет в установленный срок.</w:t>
      </w:r>
    </w:p>
    <w:p w:rsidR="00990F07" w:rsidRDefault="00990F07" w:rsidP="00990F07">
      <w:pPr>
        <w:pStyle w:val="61"/>
        <w:shd w:val="clear" w:color="auto" w:fill="auto"/>
        <w:spacing w:line="280" w:lineRule="exact"/>
        <w:ind w:firstLine="0"/>
        <w:rPr>
          <w:rStyle w:val="60"/>
          <w:iCs/>
          <w:color w:val="000000"/>
        </w:rPr>
      </w:pPr>
    </w:p>
    <w:p w:rsidR="00990F07" w:rsidRDefault="00990F07">
      <w:pPr>
        <w:pStyle w:val="61"/>
        <w:shd w:val="clear" w:color="auto" w:fill="auto"/>
        <w:spacing w:line="280" w:lineRule="exact"/>
        <w:ind w:firstLine="0"/>
        <w:jc w:val="left"/>
        <w:rPr>
          <w:rStyle w:val="60"/>
          <w:iCs/>
          <w:color w:val="000000"/>
        </w:rPr>
      </w:pPr>
    </w:p>
    <w:p w:rsidR="00990F07" w:rsidRDefault="00990F07" w:rsidP="00990F07">
      <w:pPr>
        <w:pStyle w:val="61"/>
        <w:shd w:val="clear" w:color="auto" w:fill="auto"/>
        <w:spacing w:line="280" w:lineRule="exact"/>
        <w:ind w:firstLine="0"/>
        <w:jc w:val="left"/>
        <w:rPr>
          <w:rStyle w:val="6"/>
          <w:iCs/>
          <w:color w:val="000000"/>
        </w:rPr>
      </w:pPr>
      <w:r>
        <w:rPr>
          <w:rStyle w:val="60"/>
          <w:iCs/>
          <w:color w:val="000000"/>
        </w:rPr>
        <w:t>Глава сельсовета                                                                                   Г.В.Власова</w:t>
      </w: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90F07" w:rsidRDefault="00990F07">
      <w:pPr>
        <w:pStyle w:val="61"/>
        <w:shd w:val="clear" w:color="auto" w:fill="auto"/>
        <w:spacing w:line="280" w:lineRule="exact"/>
        <w:ind w:firstLine="360"/>
        <w:jc w:val="left"/>
        <w:rPr>
          <w:rStyle w:val="6"/>
          <w:iCs/>
          <w:color w:val="000000"/>
        </w:rPr>
      </w:pPr>
    </w:p>
    <w:p w:rsidR="00901CAE" w:rsidRPr="00AB4ADA" w:rsidRDefault="00901CAE" w:rsidP="00990F07">
      <w:pPr>
        <w:pStyle w:val="21"/>
        <w:shd w:val="clear" w:color="auto" w:fill="auto"/>
        <w:spacing w:line="326" w:lineRule="exact"/>
        <w:jc w:val="right"/>
        <w:rPr>
          <w:rStyle w:val="2"/>
          <w:color w:val="000000"/>
          <w:sz w:val="24"/>
          <w:szCs w:val="24"/>
        </w:rPr>
      </w:pPr>
      <w:r w:rsidRPr="00AB4ADA">
        <w:rPr>
          <w:rStyle w:val="2"/>
          <w:color w:val="000000"/>
          <w:sz w:val="24"/>
          <w:szCs w:val="24"/>
        </w:rPr>
        <w:lastRenderedPageBreak/>
        <w:t>Приложение к постановлению</w:t>
      </w:r>
    </w:p>
    <w:p w:rsidR="00990F07" w:rsidRPr="00AB4ADA" w:rsidRDefault="00990F07" w:rsidP="00990F07">
      <w:pPr>
        <w:pStyle w:val="21"/>
        <w:shd w:val="clear" w:color="auto" w:fill="auto"/>
        <w:spacing w:line="326" w:lineRule="exact"/>
        <w:jc w:val="right"/>
        <w:rPr>
          <w:rStyle w:val="2"/>
          <w:color w:val="000000"/>
          <w:sz w:val="24"/>
          <w:szCs w:val="24"/>
        </w:rPr>
      </w:pPr>
    </w:p>
    <w:p w:rsidR="00990F07" w:rsidRPr="00AB4ADA" w:rsidRDefault="00990F07" w:rsidP="00990F07">
      <w:pPr>
        <w:pStyle w:val="21"/>
        <w:shd w:val="clear" w:color="auto" w:fill="auto"/>
        <w:spacing w:line="326" w:lineRule="exact"/>
        <w:jc w:val="right"/>
        <w:rPr>
          <w:sz w:val="24"/>
          <w:szCs w:val="24"/>
        </w:rPr>
      </w:pPr>
    </w:p>
    <w:p w:rsidR="00990F07" w:rsidRPr="00AB4ADA" w:rsidRDefault="00901CAE" w:rsidP="00990F07">
      <w:pPr>
        <w:pStyle w:val="70"/>
        <w:shd w:val="clear" w:color="auto" w:fill="auto"/>
        <w:spacing w:line="322" w:lineRule="exact"/>
        <w:ind w:firstLine="0"/>
        <w:jc w:val="center"/>
        <w:rPr>
          <w:rStyle w:val="7"/>
          <w:b/>
          <w:bCs/>
          <w:color w:val="000000"/>
          <w:sz w:val="24"/>
          <w:szCs w:val="24"/>
        </w:rPr>
      </w:pPr>
      <w:r w:rsidRPr="00AB4ADA">
        <w:rPr>
          <w:rStyle w:val="7"/>
          <w:b/>
          <w:bCs/>
          <w:color w:val="000000"/>
          <w:sz w:val="24"/>
          <w:szCs w:val="24"/>
        </w:rPr>
        <w:t>АДМИНИСТРАТИВНЫЙ РЕГЛАМЕНТ</w:t>
      </w:r>
    </w:p>
    <w:p w:rsidR="00901CAE" w:rsidRPr="00AB4ADA" w:rsidRDefault="00901CAE" w:rsidP="00990F07">
      <w:pPr>
        <w:pStyle w:val="70"/>
        <w:shd w:val="clear" w:color="auto" w:fill="auto"/>
        <w:spacing w:line="322" w:lineRule="exact"/>
        <w:ind w:firstLine="0"/>
        <w:jc w:val="center"/>
        <w:rPr>
          <w:sz w:val="24"/>
          <w:szCs w:val="24"/>
        </w:rPr>
      </w:pPr>
      <w:r w:rsidRPr="00AB4ADA">
        <w:rPr>
          <w:rStyle w:val="7"/>
          <w:b/>
          <w:bCs/>
          <w:color w:val="000000"/>
          <w:sz w:val="24"/>
          <w:szCs w:val="24"/>
        </w:rPr>
        <w:t>предоставления муниципальной услуги</w:t>
      </w:r>
    </w:p>
    <w:p w:rsidR="00901CAE" w:rsidRPr="00AB4ADA" w:rsidRDefault="00901CAE" w:rsidP="00990F07">
      <w:pPr>
        <w:pStyle w:val="70"/>
        <w:shd w:val="clear" w:color="auto" w:fill="auto"/>
        <w:spacing w:line="322" w:lineRule="exact"/>
        <w:ind w:firstLine="0"/>
        <w:jc w:val="center"/>
        <w:rPr>
          <w:sz w:val="24"/>
          <w:szCs w:val="24"/>
        </w:rPr>
      </w:pPr>
      <w:r w:rsidRPr="00AB4ADA">
        <w:rPr>
          <w:rStyle w:val="7"/>
          <w:b/>
          <w:bCs/>
          <w:color w:val="000000"/>
          <w:sz w:val="24"/>
          <w:szCs w:val="24"/>
        </w:rPr>
        <w:t>«Дача письменных разъяснений налогоплательщикам по вопросам</w:t>
      </w:r>
    </w:p>
    <w:p w:rsidR="00901CAE" w:rsidRPr="00AB4ADA" w:rsidRDefault="00901CAE" w:rsidP="00990F07">
      <w:pPr>
        <w:pStyle w:val="70"/>
        <w:shd w:val="clear" w:color="auto" w:fill="auto"/>
        <w:spacing w:line="322" w:lineRule="exact"/>
        <w:ind w:firstLine="0"/>
        <w:jc w:val="center"/>
        <w:rPr>
          <w:rStyle w:val="7"/>
          <w:b/>
          <w:bCs/>
          <w:color w:val="000000"/>
          <w:sz w:val="24"/>
          <w:szCs w:val="24"/>
        </w:rPr>
      </w:pPr>
      <w:r w:rsidRPr="00AB4ADA">
        <w:rPr>
          <w:rStyle w:val="7"/>
          <w:b/>
          <w:bCs/>
          <w:color w:val="000000"/>
          <w:sz w:val="24"/>
          <w:szCs w:val="24"/>
        </w:rPr>
        <w:t>применения нормативных правовых актов муниципального образования о местных налогах и сборах»</w:t>
      </w:r>
    </w:p>
    <w:p w:rsidR="00990F07" w:rsidRPr="00AB4ADA" w:rsidRDefault="00990F07" w:rsidP="00990F07">
      <w:pPr>
        <w:pStyle w:val="70"/>
        <w:shd w:val="clear" w:color="auto" w:fill="auto"/>
        <w:spacing w:line="322" w:lineRule="exact"/>
        <w:ind w:firstLine="0"/>
        <w:jc w:val="center"/>
        <w:rPr>
          <w:sz w:val="24"/>
          <w:szCs w:val="24"/>
        </w:rPr>
      </w:pPr>
    </w:p>
    <w:p w:rsidR="00901CAE" w:rsidRPr="00AB4ADA" w:rsidRDefault="00901CAE" w:rsidP="00990F07">
      <w:pPr>
        <w:pStyle w:val="70"/>
        <w:shd w:val="clear" w:color="auto" w:fill="auto"/>
        <w:spacing w:line="322" w:lineRule="exact"/>
        <w:ind w:firstLine="0"/>
        <w:jc w:val="center"/>
        <w:rPr>
          <w:sz w:val="24"/>
          <w:szCs w:val="24"/>
        </w:rPr>
      </w:pPr>
      <w:r w:rsidRPr="00AB4ADA">
        <w:rPr>
          <w:rStyle w:val="7"/>
          <w:b/>
          <w:bCs/>
          <w:color w:val="000000"/>
          <w:sz w:val="24"/>
          <w:szCs w:val="24"/>
        </w:rPr>
        <w:t>1. Общие положения</w:t>
      </w:r>
    </w:p>
    <w:p w:rsidR="00901CAE" w:rsidRPr="00AB4ADA" w:rsidRDefault="00901CAE" w:rsidP="00990F07">
      <w:pPr>
        <w:pStyle w:val="21"/>
        <w:numPr>
          <w:ilvl w:val="0"/>
          <w:numId w:val="2"/>
        </w:numPr>
        <w:shd w:val="clear" w:color="auto" w:fill="auto"/>
        <w:tabs>
          <w:tab w:val="left" w:pos="1290"/>
        </w:tabs>
        <w:ind w:firstLine="360"/>
        <w:rPr>
          <w:sz w:val="24"/>
          <w:szCs w:val="24"/>
        </w:rPr>
      </w:pPr>
      <w:r w:rsidRPr="00AB4ADA">
        <w:rPr>
          <w:rStyle w:val="2"/>
          <w:color w:val="000000"/>
          <w:sz w:val="24"/>
          <w:szCs w:val="24"/>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901CAE" w:rsidRPr="00AB4ADA" w:rsidRDefault="00901CAE" w:rsidP="00990F07">
      <w:pPr>
        <w:pStyle w:val="21"/>
        <w:shd w:val="clear" w:color="auto" w:fill="auto"/>
        <w:ind w:firstLine="360"/>
        <w:rPr>
          <w:sz w:val="24"/>
          <w:szCs w:val="24"/>
        </w:rPr>
      </w:pPr>
      <w:r w:rsidRPr="00AB4ADA">
        <w:rPr>
          <w:rStyle w:val="2"/>
          <w:color w:val="000000"/>
          <w:sz w:val="24"/>
          <w:szCs w:val="24"/>
        </w:rPr>
        <w:t>Регламент определяет порядок, сроки и последовательность действий (административных процедур) при предоставлении муниципальной услуги.</w:t>
      </w:r>
    </w:p>
    <w:p w:rsidR="00901CAE" w:rsidRPr="00AB4ADA" w:rsidRDefault="00901CAE" w:rsidP="00990F07">
      <w:pPr>
        <w:pStyle w:val="21"/>
        <w:numPr>
          <w:ilvl w:val="0"/>
          <w:numId w:val="2"/>
        </w:numPr>
        <w:shd w:val="clear" w:color="auto" w:fill="auto"/>
        <w:tabs>
          <w:tab w:val="left" w:pos="1315"/>
          <w:tab w:val="left" w:leader="underscore" w:pos="8422"/>
        </w:tabs>
        <w:ind w:firstLine="360"/>
        <w:rPr>
          <w:sz w:val="24"/>
          <w:szCs w:val="24"/>
        </w:rPr>
      </w:pPr>
      <w:r w:rsidRPr="00AB4ADA">
        <w:rPr>
          <w:rStyle w:val="2"/>
          <w:color w:val="000000"/>
          <w:sz w:val="24"/>
          <w:szCs w:val="24"/>
        </w:rPr>
        <w:t>Регламент размещается на Интернет-сайте</w:t>
      </w:r>
      <w:r w:rsidR="00990F07" w:rsidRPr="00AB4ADA">
        <w:rPr>
          <w:rStyle w:val="2"/>
          <w:color w:val="000000"/>
          <w:sz w:val="24"/>
          <w:szCs w:val="24"/>
        </w:rPr>
        <w:t xml:space="preserve"> </w:t>
      </w:r>
      <w:r w:rsidR="00990F07" w:rsidRPr="00AB4ADA">
        <w:rPr>
          <w:rStyle w:val="2"/>
          <w:color w:val="000000"/>
          <w:sz w:val="24"/>
          <w:szCs w:val="24"/>
          <w:lang w:val="en-US"/>
        </w:rPr>
        <w:t>roscha</w:t>
      </w:r>
      <w:r w:rsidR="00990F07" w:rsidRPr="00AB4ADA">
        <w:rPr>
          <w:rStyle w:val="2"/>
          <w:color w:val="000000"/>
          <w:sz w:val="24"/>
          <w:szCs w:val="24"/>
        </w:rPr>
        <w:t>.</w:t>
      </w:r>
      <w:r w:rsidR="00990F07" w:rsidRPr="00AB4ADA">
        <w:rPr>
          <w:rStyle w:val="2"/>
          <w:color w:val="000000"/>
          <w:sz w:val="24"/>
          <w:szCs w:val="24"/>
          <w:lang w:val="en-US"/>
        </w:rPr>
        <w:t>bdu</w:t>
      </w:r>
      <w:r w:rsidR="00990F07" w:rsidRPr="00AB4ADA">
        <w:rPr>
          <w:rStyle w:val="2"/>
          <w:color w:val="000000"/>
          <w:sz w:val="24"/>
          <w:szCs w:val="24"/>
        </w:rPr>
        <w:t>.</w:t>
      </w:r>
      <w:r w:rsidR="00990F07" w:rsidRPr="00AB4ADA">
        <w:rPr>
          <w:rStyle w:val="2"/>
          <w:color w:val="000000"/>
          <w:sz w:val="24"/>
          <w:szCs w:val="24"/>
          <w:lang w:val="en-US"/>
        </w:rPr>
        <w:t>ru</w:t>
      </w:r>
      <w:r w:rsidR="00990F07" w:rsidRPr="00AB4ADA">
        <w:rPr>
          <w:rStyle w:val="2"/>
          <w:color w:val="000000"/>
          <w:sz w:val="24"/>
          <w:szCs w:val="24"/>
        </w:rPr>
        <w:t xml:space="preserve">, </w:t>
      </w:r>
      <w:r w:rsidRPr="00AB4ADA">
        <w:rPr>
          <w:rStyle w:val="2"/>
          <w:color w:val="000000"/>
          <w:sz w:val="24"/>
          <w:szCs w:val="24"/>
        </w:rPr>
        <w:t>также</w:t>
      </w:r>
    </w:p>
    <w:p w:rsidR="00901CAE" w:rsidRPr="00AB4ADA" w:rsidRDefault="00901CAE" w:rsidP="00990F07">
      <w:pPr>
        <w:pStyle w:val="21"/>
        <w:shd w:val="clear" w:color="auto" w:fill="auto"/>
        <w:tabs>
          <w:tab w:val="left" w:leader="underscore" w:pos="8866"/>
        </w:tabs>
        <w:rPr>
          <w:sz w:val="24"/>
          <w:szCs w:val="24"/>
        </w:rPr>
      </w:pPr>
      <w:r w:rsidRPr="00AB4ADA">
        <w:rPr>
          <w:rStyle w:val="2"/>
          <w:color w:val="000000"/>
          <w:sz w:val="24"/>
          <w:szCs w:val="24"/>
        </w:rPr>
        <w:t xml:space="preserve">на информационных стендах, расположенных в </w:t>
      </w:r>
      <w:r w:rsidR="00990F07" w:rsidRPr="00AB4ADA">
        <w:rPr>
          <w:rStyle w:val="2"/>
          <w:color w:val="000000"/>
          <w:sz w:val="24"/>
          <w:szCs w:val="24"/>
        </w:rPr>
        <w:t>МО Рощинский сельсовет</w:t>
      </w:r>
      <w:r w:rsidRPr="00AB4ADA">
        <w:rPr>
          <w:rStyle w:val="2"/>
          <w:color w:val="000000"/>
          <w:sz w:val="24"/>
          <w:szCs w:val="24"/>
        </w:rPr>
        <w:t xml:space="preserve"> по</w:t>
      </w:r>
    </w:p>
    <w:p w:rsidR="00901CAE" w:rsidRPr="00AB4ADA" w:rsidRDefault="00990F07" w:rsidP="00990F07">
      <w:pPr>
        <w:pStyle w:val="21"/>
        <w:shd w:val="clear" w:color="auto" w:fill="auto"/>
        <w:tabs>
          <w:tab w:val="left" w:leader="underscore" w:pos="3331"/>
        </w:tabs>
        <w:rPr>
          <w:sz w:val="24"/>
          <w:szCs w:val="24"/>
        </w:rPr>
      </w:pPr>
      <w:r w:rsidRPr="00AB4ADA">
        <w:rPr>
          <w:rStyle w:val="2"/>
          <w:color w:val="000000"/>
          <w:sz w:val="24"/>
          <w:szCs w:val="24"/>
        </w:rPr>
        <w:t>адресу: п.Рощинский ул.Мира д.61</w:t>
      </w:r>
      <w:r w:rsidR="00901CAE" w:rsidRPr="00AB4ADA">
        <w:rPr>
          <w:rStyle w:val="2"/>
          <w:color w:val="000000"/>
          <w:sz w:val="24"/>
          <w:szCs w:val="24"/>
        </w:rPr>
        <w:t>.</w:t>
      </w:r>
    </w:p>
    <w:p w:rsidR="00901CAE" w:rsidRPr="00AB4ADA" w:rsidRDefault="00901CAE">
      <w:pPr>
        <w:pStyle w:val="21"/>
        <w:numPr>
          <w:ilvl w:val="0"/>
          <w:numId w:val="2"/>
        </w:numPr>
        <w:shd w:val="clear" w:color="auto" w:fill="auto"/>
        <w:tabs>
          <w:tab w:val="left" w:pos="1320"/>
        </w:tabs>
        <w:ind w:firstLine="360"/>
        <w:jc w:val="left"/>
        <w:rPr>
          <w:sz w:val="24"/>
          <w:szCs w:val="24"/>
        </w:rPr>
      </w:pPr>
      <w:r w:rsidRPr="00AB4ADA">
        <w:rPr>
          <w:rStyle w:val="2"/>
          <w:color w:val="000000"/>
          <w:sz w:val="24"/>
          <w:szCs w:val="24"/>
        </w:rPr>
        <w:t>Предоставление муниципальной услуги осуществляется:</w:t>
      </w:r>
    </w:p>
    <w:p w:rsidR="00901CAE" w:rsidRPr="00AB4ADA" w:rsidRDefault="00901CAE">
      <w:pPr>
        <w:pStyle w:val="21"/>
        <w:shd w:val="clear" w:color="auto" w:fill="auto"/>
        <w:ind w:firstLine="360"/>
        <w:jc w:val="left"/>
        <w:rPr>
          <w:sz w:val="24"/>
          <w:szCs w:val="24"/>
        </w:rPr>
      </w:pPr>
      <w:r w:rsidRPr="00AB4ADA">
        <w:rPr>
          <w:rStyle w:val="2"/>
          <w:color w:val="000000"/>
          <w:sz w:val="24"/>
          <w:szCs w:val="24"/>
        </w:rPr>
        <w:t>- устно, в случае обращения заявителя (при личном обращении);</w:t>
      </w:r>
    </w:p>
    <w:p w:rsidR="00901CAE" w:rsidRPr="00AB4ADA" w:rsidRDefault="00901CAE">
      <w:pPr>
        <w:pStyle w:val="21"/>
        <w:numPr>
          <w:ilvl w:val="0"/>
          <w:numId w:val="3"/>
        </w:numPr>
        <w:shd w:val="clear" w:color="auto" w:fill="auto"/>
        <w:tabs>
          <w:tab w:val="left" w:pos="970"/>
        </w:tabs>
        <w:ind w:firstLine="360"/>
        <w:jc w:val="left"/>
        <w:rPr>
          <w:sz w:val="24"/>
          <w:szCs w:val="24"/>
        </w:rPr>
      </w:pPr>
      <w:r w:rsidRPr="00AB4ADA">
        <w:rPr>
          <w:rStyle w:val="2"/>
          <w:color w:val="000000"/>
          <w:sz w:val="24"/>
          <w:szCs w:val="24"/>
        </w:rPr>
        <w:t>письменно, в случае ответа на письменное обращение либо обращение, направленное через электронную почту.</w:t>
      </w:r>
    </w:p>
    <w:p w:rsidR="00901CAE" w:rsidRPr="00AB4ADA" w:rsidRDefault="00901CAE">
      <w:pPr>
        <w:pStyle w:val="21"/>
        <w:numPr>
          <w:ilvl w:val="0"/>
          <w:numId w:val="2"/>
        </w:numPr>
        <w:shd w:val="clear" w:color="auto" w:fill="auto"/>
        <w:tabs>
          <w:tab w:val="left" w:pos="1493"/>
        </w:tabs>
        <w:ind w:firstLine="360"/>
        <w:jc w:val="left"/>
        <w:rPr>
          <w:sz w:val="24"/>
          <w:szCs w:val="24"/>
        </w:rPr>
      </w:pPr>
      <w:r w:rsidRPr="00AB4ADA">
        <w:rPr>
          <w:rStyle w:val="2"/>
          <w:color w:val="000000"/>
          <w:sz w:val="24"/>
          <w:szCs w:val="24"/>
        </w:rPr>
        <w:t>Получение консультаций по процедуре предоставления муниципальной услуги может осуществляться следующими способами:</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посредством личного обращения;</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обращения по телефону;</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посредством письменных обращений по почте;</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посредством обращений по электронной почте.</w:t>
      </w:r>
    </w:p>
    <w:p w:rsidR="00901CAE" w:rsidRPr="00AB4ADA" w:rsidRDefault="00901CAE">
      <w:pPr>
        <w:pStyle w:val="21"/>
        <w:numPr>
          <w:ilvl w:val="0"/>
          <w:numId w:val="2"/>
        </w:numPr>
        <w:shd w:val="clear" w:color="auto" w:fill="auto"/>
        <w:tabs>
          <w:tab w:val="left" w:pos="1293"/>
        </w:tabs>
        <w:ind w:firstLine="360"/>
        <w:jc w:val="left"/>
        <w:rPr>
          <w:sz w:val="24"/>
          <w:szCs w:val="24"/>
        </w:rPr>
      </w:pPr>
      <w:r w:rsidRPr="00AB4ADA">
        <w:rPr>
          <w:rStyle w:val="2"/>
          <w:color w:val="000000"/>
          <w:sz w:val="24"/>
          <w:szCs w:val="24"/>
        </w:rPr>
        <w:t>Основными требованиями к консультации заявителей являются:</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актуальность;</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своевременность;</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четкость в изложении материала;</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полнота консультирования;</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наглядность форм подачи материала;</w:t>
      </w:r>
    </w:p>
    <w:p w:rsidR="00901CAE" w:rsidRPr="00AB4ADA" w:rsidRDefault="00901CAE">
      <w:pPr>
        <w:pStyle w:val="21"/>
        <w:numPr>
          <w:ilvl w:val="0"/>
          <w:numId w:val="3"/>
        </w:numPr>
        <w:shd w:val="clear" w:color="auto" w:fill="auto"/>
        <w:tabs>
          <w:tab w:val="left" w:pos="1005"/>
        </w:tabs>
        <w:ind w:firstLine="360"/>
        <w:jc w:val="left"/>
        <w:rPr>
          <w:sz w:val="24"/>
          <w:szCs w:val="24"/>
        </w:rPr>
      </w:pPr>
      <w:r w:rsidRPr="00AB4ADA">
        <w:rPr>
          <w:rStyle w:val="2"/>
          <w:color w:val="000000"/>
          <w:sz w:val="24"/>
          <w:szCs w:val="24"/>
        </w:rPr>
        <w:t>удобство и доступность.</w:t>
      </w:r>
    </w:p>
    <w:p w:rsidR="00901CAE" w:rsidRPr="00AB4ADA" w:rsidRDefault="00901CAE" w:rsidP="00990F07">
      <w:pPr>
        <w:pStyle w:val="21"/>
        <w:numPr>
          <w:ilvl w:val="0"/>
          <w:numId w:val="2"/>
        </w:numPr>
        <w:shd w:val="clear" w:color="auto" w:fill="auto"/>
        <w:tabs>
          <w:tab w:val="left" w:pos="1282"/>
        </w:tabs>
        <w:ind w:firstLine="360"/>
        <w:rPr>
          <w:sz w:val="24"/>
          <w:szCs w:val="24"/>
        </w:rPr>
      </w:pPr>
      <w:r w:rsidRPr="00AB4ADA">
        <w:rPr>
          <w:rStyle w:val="2"/>
          <w:color w:val="000000"/>
          <w:sz w:val="24"/>
          <w:szCs w:val="24"/>
        </w:rPr>
        <w:t>Требования к форме и характеру взаимодействия специалиста с заявителями:</w:t>
      </w:r>
    </w:p>
    <w:p w:rsidR="00901CAE" w:rsidRPr="00AB4ADA" w:rsidRDefault="00901CAE" w:rsidP="00990F07">
      <w:pPr>
        <w:pStyle w:val="21"/>
        <w:shd w:val="clear" w:color="auto" w:fill="auto"/>
        <w:ind w:firstLine="360"/>
        <w:rPr>
          <w:sz w:val="24"/>
          <w:szCs w:val="24"/>
        </w:rPr>
      </w:pPr>
      <w:r w:rsidRPr="00AB4ADA">
        <w:rPr>
          <w:rStyle w:val="2"/>
          <w:color w:val="000000"/>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01CAE" w:rsidRPr="00AB4ADA" w:rsidRDefault="00901CAE" w:rsidP="00990F07">
      <w:pPr>
        <w:pStyle w:val="21"/>
        <w:shd w:val="clear" w:color="auto" w:fill="auto"/>
        <w:ind w:firstLine="360"/>
        <w:rPr>
          <w:sz w:val="24"/>
          <w:szCs w:val="24"/>
        </w:rPr>
      </w:pPr>
      <w:r w:rsidRPr="00AB4ADA">
        <w:rPr>
          <w:rStyle w:val="2"/>
          <w:color w:val="000000"/>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Pr="00AB4ADA">
        <w:rPr>
          <w:rStyle w:val="2"/>
          <w:color w:val="000000"/>
          <w:sz w:val="24"/>
          <w:szCs w:val="24"/>
        </w:rPr>
        <w:lastRenderedPageBreak/>
        <w:t>отдела, исполнившего ответ на обращение. Ответ на письменное обращение подписывается Главой администрации либо уполномоченным должностным лицом.</w:t>
      </w:r>
    </w:p>
    <w:p w:rsidR="00901CAE" w:rsidRPr="00AB4ADA" w:rsidRDefault="00901CAE" w:rsidP="00990F07">
      <w:pPr>
        <w:pStyle w:val="21"/>
        <w:numPr>
          <w:ilvl w:val="0"/>
          <w:numId w:val="2"/>
        </w:numPr>
        <w:shd w:val="clear" w:color="auto" w:fill="auto"/>
        <w:tabs>
          <w:tab w:val="left" w:pos="1287"/>
        </w:tabs>
        <w:ind w:firstLine="360"/>
        <w:rPr>
          <w:sz w:val="24"/>
          <w:szCs w:val="24"/>
        </w:rPr>
      </w:pPr>
      <w:r w:rsidRPr="00AB4ADA">
        <w:rPr>
          <w:rStyle w:val="2"/>
          <w:color w:val="000000"/>
          <w:sz w:val="24"/>
          <w:szCs w:val="24"/>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01CAE" w:rsidRPr="00AB4ADA" w:rsidRDefault="00901CAE" w:rsidP="00990F07">
      <w:pPr>
        <w:pStyle w:val="70"/>
        <w:shd w:val="clear" w:color="auto" w:fill="auto"/>
        <w:spacing w:line="280" w:lineRule="exact"/>
        <w:ind w:firstLine="0"/>
        <w:jc w:val="center"/>
        <w:rPr>
          <w:sz w:val="24"/>
          <w:szCs w:val="24"/>
        </w:rPr>
      </w:pPr>
      <w:r w:rsidRPr="00AB4ADA">
        <w:rPr>
          <w:rStyle w:val="7"/>
          <w:b/>
          <w:bCs/>
          <w:color w:val="000000"/>
          <w:sz w:val="24"/>
          <w:szCs w:val="24"/>
        </w:rPr>
        <w:t>2. Стандарт предоставления муниципальной услуги</w:t>
      </w:r>
    </w:p>
    <w:p w:rsidR="00901CAE" w:rsidRPr="00AB4ADA" w:rsidRDefault="00901CAE">
      <w:pPr>
        <w:pStyle w:val="21"/>
        <w:numPr>
          <w:ilvl w:val="0"/>
          <w:numId w:val="4"/>
        </w:numPr>
        <w:shd w:val="clear" w:color="auto" w:fill="auto"/>
        <w:tabs>
          <w:tab w:val="left" w:pos="1282"/>
        </w:tabs>
        <w:spacing w:line="317" w:lineRule="exact"/>
        <w:ind w:firstLine="360"/>
        <w:jc w:val="left"/>
        <w:rPr>
          <w:sz w:val="24"/>
          <w:szCs w:val="24"/>
        </w:rPr>
      </w:pPr>
      <w:r w:rsidRPr="00AB4ADA">
        <w:rPr>
          <w:rStyle w:val="2"/>
          <w:color w:val="000000"/>
          <w:sz w:val="24"/>
          <w:szCs w:val="24"/>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901CAE" w:rsidRPr="00AB4ADA" w:rsidRDefault="00901CAE">
      <w:pPr>
        <w:pStyle w:val="21"/>
        <w:numPr>
          <w:ilvl w:val="0"/>
          <w:numId w:val="4"/>
        </w:numPr>
        <w:shd w:val="clear" w:color="auto" w:fill="auto"/>
        <w:tabs>
          <w:tab w:val="left" w:pos="1322"/>
          <w:tab w:val="left" w:leader="underscore" w:pos="9394"/>
        </w:tabs>
        <w:spacing w:line="317" w:lineRule="exact"/>
        <w:ind w:firstLine="360"/>
        <w:jc w:val="left"/>
        <w:rPr>
          <w:sz w:val="24"/>
          <w:szCs w:val="24"/>
        </w:rPr>
      </w:pPr>
      <w:r w:rsidRPr="00AB4ADA">
        <w:rPr>
          <w:rStyle w:val="2"/>
          <w:color w:val="000000"/>
          <w:sz w:val="24"/>
          <w:szCs w:val="24"/>
        </w:rPr>
        <w:t>Предоставление муниципальной услуги осуществляет</w:t>
      </w:r>
      <w:r w:rsidR="00990F07" w:rsidRPr="00AB4ADA">
        <w:rPr>
          <w:rStyle w:val="2"/>
          <w:color w:val="000000"/>
          <w:sz w:val="24"/>
          <w:szCs w:val="24"/>
        </w:rPr>
        <w:t>ся Администрацией Рощинского сельсовета.</w:t>
      </w:r>
    </w:p>
    <w:p w:rsidR="00901CAE" w:rsidRPr="00AB4ADA" w:rsidRDefault="00901CAE">
      <w:pPr>
        <w:pStyle w:val="61"/>
        <w:shd w:val="clear" w:color="auto" w:fill="auto"/>
        <w:ind w:firstLine="360"/>
        <w:jc w:val="left"/>
        <w:rPr>
          <w:sz w:val="24"/>
          <w:szCs w:val="24"/>
        </w:rPr>
      </w:pPr>
      <w:r w:rsidRPr="00AB4ADA">
        <w:rPr>
          <w:rStyle w:val="62"/>
          <w:i w:val="0"/>
          <w:iCs w:val="0"/>
          <w:color w:val="000000"/>
          <w:sz w:val="24"/>
          <w:szCs w:val="24"/>
        </w:rPr>
        <w:t>Ответственным исполнителем муниципальной услуги является</w:t>
      </w:r>
      <w:r w:rsidRPr="00AB4ADA">
        <w:rPr>
          <w:rStyle w:val="62"/>
          <w:iCs w:val="0"/>
          <w:color w:val="000000"/>
          <w:sz w:val="24"/>
          <w:szCs w:val="24"/>
        </w:rPr>
        <w:t xml:space="preserve"> </w:t>
      </w:r>
      <w:r w:rsidR="00990F07" w:rsidRPr="00AB4ADA">
        <w:rPr>
          <w:rStyle w:val="6"/>
          <w:iCs/>
          <w:color w:val="000000"/>
          <w:sz w:val="24"/>
          <w:szCs w:val="24"/>
        </w:rPr>
        <w:t>специалист либо заместитель Главы администрации.</w:t>
      </w:r>
    </w:p>
    <w:p w:rsidR="00901CAE" w:rsidRPr="00AB4ADA" w:rsidRDefault="00990F07">
      <w:pPr>
        <w:pStyle w:val="21"/>
        <w:shd w:val="clear" w:color="auto" w:fill="auto"/>
        <w:tabs>
          <w:tab w:val="left" w:pos="8011"/>
        </w:tabs>
        <w:ind w:firstLine="360"/>
        <w:jc w:val="left"/>
        <w:rPr>
          <w:sz w:val="24"/>
          <w:szCs w:val="24"/>
        </w:rPr>
      </w:pPr>
      <w:r w:rsidRPr="00AB4ADA">
        <w:rPr>
          <w:rStyle w:val="2"/>
          <w:color w:val="000000"/>
          <w:sz w:val="24"/>
          <w:szCs w:val="24"/>
        </w:rPr>
        <w:t>Место</w:t>
      </w:r>
      <w:r w:rsidR="00901CAE" w:rsidRPr="00AB4ADA">
        <w:rPr>
          <w:rStyle w:val="2"/>
          <w:color w:val="000000"/>
          <w:sz w:val="24"/>
          <w:szCs w:val="24"/>
        </w:rPr>
        <w:t>нахождения:</w:t>
      </w:r>
      <w:r w:rsidRPr="00AB4ADA">
        <w:rPr>
          <w:rStyle w:val="2"/>
          <w:color w:val="000000"/>
          <w:sz w:val="24"/>
          <w:szCs w:val="24"/>
        </w:rPr>
        <w:t xml:space="preserve"> Красноярский край Курагинский район п.Рощинский ул.Мира д.61</w:t>
      </w:r>
    </w:p>
    <w:p w:rsidR="00990F07" w:rsidRPr="00AB4ADA" w:rsidRDefault="00990F07" w:rsidP="00990F07">
      <w:pPr>
        <w:pStyle w:val="21"/>
        <w:shd w:val="clear" w:color="auto" w:fill="auto"/>
        <w:tabs>
          <w:tab w:val="left" w:pos="8011"/>
        </w:tabs>
        <w:ind w:firstLine="360"/>
        <w:jc w:val="left"/>
        <w:rPr>
          <w:sz w:val="24"/>
          <w:szCs w:val="24"/>
        </w:rPr>
      </w:pPr>
      <w:r w:rsidRPr="00AB4ADA">
        <w:rPr>
          <w:rStyle w:val="2"/>
          <w:color w:val="000000"/>
          <w:sz w:val="24"/>
          <w:szCs w:val="24"/>
        </w:rPr>
        <w:t xml:space="preserve">Почтовый </w:t>
      </w:r>
      <w:r w:rsidR="00901CAE" w:rsidRPr="00AB4ADA">
        <w:rPr>
          <w:rStyle w:val="2"/>
          <w:color w:val="000000"/>
          <w:sz w:val="24"/>
          <w:szCs w:val="24"/>
        </w:rPr>
        <w:t>адрес:</w:t>
      </w:r>
      <w:r w:rsidRPr="00AB4ADA">
        <w:rPr>
          <w:rStyle w:val="2"/>
          <w:color w:val="000000"/>
          <w:sz w:val="24"/>
          <w:szCs w:val="24"/>
        </w:rPr>
        <w:t xml:space="preserve"> 662922 Красноярский край Курагинский район п.Рощинский ул.Мира д.61</w:t>
      </w:r>
    </w:p>
    <w:p w:rsidR="00901CAE" w:rsidRPr="00AB4ADA" w:rsidRDefault="00990F07" w:rsidP="00990F07">
      <w:pPr>
        <w:pStyle w:val="21"/>
        <w:shd w:val="clear" w:color="auto" w:fill="auto"/>
        <w:tabs>
          <w:tab w:val="left" w:pos="8011"/>
        </w:tabs>
        <w:ind w:firstLine="360"/>
        <w:jc w:val="left"/>
        <w:rPr>
          <w:sz w:val="24"/>
          <w:szCs w:val="24"/>
        </w:rPr>
      </w:pPr>
      <w:r w:rsidRPr="00AB4ADA">
        <w:rPr>
          <w:rStyle w:val="2"/>
          <w:color w:val="000000"/>
          <w:sz w:val="24"/>
          <w:szCs w:val="24"/>
        </w:rPr>
        <w:t xml:space="preserve">Приёмные </w:t>
      </w:r>
      <w:r w:rsidR="00901CAE" w:rsidRPr="00AB4ADA">
        <w:rPr>
          <w:rStyle w:val="2"/>
          <w:color w:val="000000"/>
          <w:sz w:val="24"/>
          <w:szCs w:val="24"/>
        </w:rPr>
        <w:t>дни:</w:t>
      </w:r>
      <w:r w:rsidRPr="00AB4ADA">
        <w:rPr>
          <w:rStyle w:val="2"/>
          <w:color w:val="000000"/>
          <w:sz w:val="24"/>
          <w:szCs w:val="24"/>
        </w:rPr>
        <w:t xml:space="preserve"> с понедельника по пятницу.</w:t>
      </w:r>
    </w:p>
    <w:p w:rsidR="00901CAE" w:rsidRPr="00AB4ADA" w:rsidRDefault="00990F07" w:rsidP="00990F07">
      <w:pPr>
        <w:pStyle w:val="21"/>
        <w:shd w:val="clear" w:color="auto" w:fill="auto"/>
        <w:tabs>
          <w:tab w:val="left" w:leader="underscore" w:pos="4001"/>
          <w:tab w:val="left" w:leader="underscore" w:pos="5345"/>
          <w:tab w:val="left" w:leader="underscore" w:pos="8011"/>
          <w:tab w:val="left" w:leader="underscore" w:pos="9439"/>
        </w:tabs>
        <w:ind w:firstLine="360"/>
        <w:jc w:val="left"/>
        <w:rPr>
          <w:sz w:val="24"/>
          <w:szCs w:val="24"/>
        </w:rPr>
      </w:pPr>
      <w:r w:rsidRPr="00AB4ADA">
        <w:rPr>
          <w:rStyle w:val="2"/>
          <w:color w:val="000000"/>
          <w:sz w:val="24"/>
          <w:szCs w:val="24"/>
        </w:rPr>
        <w:t>График работы: с 08.00 до 16.00</w:t>
      </w:r>
      <w:r w:rsidRPr="00AB4ADA">
        <w:rPr>
          <w:sz w:val="24"/>
          <w:szCs w:val="24"/>
        </w:rPr>
        <w:t xml:space="preserve"> </w:t>
      </w:r>
      <w:r w:rsidRPr="00AB4ADA">
        <w:rPr>
          <w:rStyle w:val="2"/>
          <w:color w:val="000000"/>
          <w:sz w:val="24"/>
          <w:szCs w:val="24"/>
        </w:rPr>
        <w:t>(обеденный перерыв с 12.00 до 13.00</w:t>
      </w:r>
      <w:r w:rsidR="00901CAE" w:rsidRPr="00AB4ADA">
        <w:rPr>
          <w:rStyle w:val="2"/>
          <w:color w:val="000000"/>
          <w:sz w:val="24"/>
          <w:szCs w:val="24"/>
        </w:rPr>
        <w:t>)</w:t>
      </w:r>
    </w:p>
    <w:p w:rsidR="00901CAE" w:rsidRPr="00AB4ADA" w:rsidRDefault="00990F07">
      <w:pPr>
        <w:pStyle w:val="21"/>
        <w:shd w:val="clear" w:color="auto" w:fill="auto"/>
        <w:tabs>
          <w:tab w:val="left" w:leader="underscore" w:pos="4298"/>
          <w:tab w:val="left" w:leader="underscore" w:pos="9233"/>
        </w:tabs>
        <w:ind w:firstLine="360"/>
        <w:jc w:val="left"/>
        <w:rPr>
          <w:sz w:val="24"/>
          <w:szCs w:val="24"/>
        </w:rPr>
      </w:pPr>
      <w:r w:rsidRPr="00AB4ADA">
        <w:rPr>
          <w:rStyle w:val="2"/>
          <w:color w:val="000000"/>
          <w:sz w:val="24"/>
          <w:szCs w:val="24"/>
        </w:rPr>
        <w:t>Телефон/факс:8(39136)71-2-61, 2-35, адрес электронной                                                                        почты:</w:t>
      </w:r>
      <w:r w:rsidRPr="00AB4ADA">
        <w:rPr>
          <w:rStyle w:val="2"/>
          <w:color w:val="000000"/>
          <w:sz w:val="24"/>
          <w:szCs w:val="24"/>
          <w:lang w:val="en-US"/>
        </w:rPr>
        <w:t>roscha</w:t>
      </w:r>
      <w:r w:rsidRPr="00AB4ADA">
        <w:rPr>
          <w:rStyle w:val="2"/>
          <w:color w:val="000000"/>
          <w:sz w:val="24"/>
          <w:szCs w:val="24"/>
        </w:rPr>
        <w:t>12@</w:t>
      </w:r>
      <w:r w:rsidRPr="00AB4ADA">
        <w:rPr>
          <w:rStyle w:val="2"/>
          <w:color w:val="000000"/>
          <w:sz w:val="24"/>
          <w:szCs w:val="24"/>
          <w:lang w:val="en-US"/>
        </w:rPr>
        <w:t>mail</w:t>
      </w:r>
      <w:r w:rsidRPr="00AB4ADA">
        <w:rPr>
          <w:rStyle w:val="2"/>
          <w:color w:val="000000"/>
          <w:sz w:val="24"/>
          <w:szCs w:val="24"/>
        </w:rPr>
        <w:t>.</w:t>
      </w:r>
      <w:r w:rsidRPr="00AB4ADA">
        <w:rPr>
          <w:rStyle w:val="2"/>
          <w:color w:val="000000"/>
          <w:sz w:val="24"/>
          <w:szCs w:val="24"/>
          <w:lang w:val="en-US"/>
        </w:rPr>
        <w:t>ru</w:t>
      </w:r>
    </w:p>
    <w:p w:rsidR="00901CAE" w:rsidRPr="00AB4ADA" w:rsidRDefault="00901CAE">
      <w:pPr>
        <w:pStyle w:val="21"/>
        <w:shd w:val="clear" w:color="auto" w:fill="auto"/>
        <w:ind w:firstLine="360"/>
        <w:jc w:val="left"/>
        <w:rPr>
          <w:sz w:val="24"/>
          <w:szCs w:val="24"/>
        </w:rPr>
      </w:pPr>
      <w:r w:rsidRPr="00AB4ADA">
        <w:rPr>
          <w:rStyle w:val="2"/>
          <w:color w:val="000000"/>
          <w:sz w:val="24"/>
          <w:szCs w:val="24"/>
        </w:rPr>
        <w:t>Информацию по процедуре предоставления муниципальной услуги</w:t>
      </w:r>
    </w:p>
    <w:p w:rsidR="00901CAE" w:rsidRPr="00AB4ADA" w:rsidRDefault="00901CAE" w:rsidP="00AD54A2">
      <w:pPr>
        <w:pStyle w:val="61"/>
        <w:shd w:val="clear" w:color="auto" w:fill="auto"/>
        <w:ind w:firstLine="0"/>
        <w:rPr>
          <w:i w:val="0"/>
          <w:sz w:val="24"/>
          <w:szCs w:val="24"/>
        </w:rPr>
      </w:pPr>
      <w:r w:rsidRPr="00AB4ADA">
        <w:rPr>
          <w:rStyle w:val="2"/>
          <w:i w:val="0"/>
          <w:color w:val="000000"/>
          <w:sz w:val="24"/>
          <w:szCs w:val="24"/>
        </w:rPr>
        <w:t>можно получить у специалиста</w:t>
      </w:r>
      <w:r w:rsidR="00AD54A2" w:rsidRPr="00AB4ADA">
        <w:rPr>
          <w:rStyle w:val="2"/>
          <w:i w:val="0"/>
          <w:color w:val="000000"/>
          <w:sz w:val="24"/>
          <w:szCs w:val="24"/>
        </w:rPr>
        <w:t xml:space="preserve"> либо заместителя Главы администрации</w:t>
      </w:r>
      <w:r w:rsidRPr="00AB4ADA">
        <w:rPr>
          <w:rStyle w:val="6"/>
          <w:i/>
          <w:iCs/>
          <w:color w:val="000000"/>
          <w:sz w:val="24"/>
          <w:szCs w:val="24"/>
        </w:rPr>
        <w:t>),</w:t>
      </w:r>
      <w:r w:rsidRPr="00AB4ADA">
        <w:rPr>
          <w:rStyle w:val="62"/>
          <w:i w:val="0"/>
          <w:iCs w:val="0"/>
          <w:color w:val="000000"/>
          <w:sz w:val="24"/>
          <w:szCs w:val="24"/>
        </w:rPr>
        <w:t xml:space="preserve"> ответственных за предоставление муниципальной услуги.</w:t>
      </w:r>
    </w:p>
    <w:p w:rsidR="00901CAE" w:rsidRPr="00AB4ADA" w:rsidRDefault="00901CAE" w:rsidP="00AD54A2">
      <w:pPr>
        <w:pStyle w:val="21"/>
        <w:numPr>
          <w:ilvl w:val="0"/>
          <w:numId w:val="4"/>
        </w:numPr>
        <w:shd w:val="clear" w:color="auto" w:fill="auto"/>
        <w:tabs>
          <w:tab w:val="left" w:pos="1306"/>
        </w:tabs>
        <w:ind w:firstLine="360"/>
        <w:rPr>
          <w:sz w:val="24"/>
          <w:szCs w:val="24"/>
        </w:rPr>
      </w:pPr>
      <w:r w:rsidRPr="00AB4ADA">
        <w:rPr>
          <w:rStyle w:val="2"/>
          <w:color w:val="000000"/>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901CAE" w:rsidRPr="00AB4ADA" w:rsidRDefault="00901CAE" w:rsidP="00AD54A2">
      <w:pPr>
        <w:pStyle w:val="21"/>
        <w:shd w:val="clear" w:color="auto" w:fill="auto"/>
        <w:ind w:firstLine="360"/>
        <w:rPr>
          <w:sz w:val="24"/>
          <w:szCs w:val="24"/>
        </w:rPr>
      </w:pPr>
      <w:r w:rsidRPr="00AB4ADA">
        <w:rPr>
          <w:rStyle w:val="2"/>
          <w:color w:val="000000"/>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01CAE" w:rsidRPr="00AB4ADA" w:rsidRDefault="00901CAE">
      <w:pPr>
        <w:pStyle w:val="21"/>
        <w:numPr>
          <w:ilvl w:val="0"/>
          <w:numId w:val="4"/>
        </w:numPr>
        <w:shd w:val="clear" w:color="auto" w:fill="auto"/>
        <w:tabs>
          <w:tab w:val="left" w:pos="1306"/>
        </w:tabs>
        <w:ind w:firstLine="360"/>
        <w:jc w:val="left"/>
        <w:rPr>
          <w:sz w:val="24"/>
          <w:szCs w:val="24"/>
        </w:rPr>
      </w:pPr>
      <w:r w:rsidRPr="00AB4ADA">
        <w:rPr>
          <w:rStyle w:val="2"/>
          <w:color w:val="000000"/>
          <w:sz w:val="24"/>
          <w:szCs w:val="24"/>
        </w:rPr>
        <w:t>Предоставление муниципальной услуги осуществляется на бесплатной основе.</w:t>
      </w:r>
    </w:p>
    <w:p w:rsidR="00901CAE" w:rsidRPr="00AB4ADA" w:rsidRDefault="00901CAE">
      <w:pPr>
        <w:pStyle w:val="21"/>
        <w:numPr>
          <w:ilvl w:val="0"/>
          <w:numId w:val="4"/>
        </w:numPr>
        <w:shd w:val="clear" w:color="auto" w:fill="auto"/>
        <w:tabs>
          <w:tab w:val="left" w:pos="1360"/>
        </w:tabs>
        <w:ind w:firstLine="360"/>
        <w:jc w:val="left"/>
        <w:rPr>
          <w:sz w:val="24"/>
          <w:szCs w:val="24"/>
        </w:rPr>
      </w:pPr>
      <w:r w:rsidRPr="00AB4ADA">
        <w:rPr>
          <w:rStyle w:val="2"/>
          <w:color w:val="000000"/>
          <w:sz w:val="24"/>
          <w:szCs w:val="24"/>
        </w:rPr>
        <w:t>Результатом предоставления муниципальной услуги является:</w:t>
      </w:r>
    </w:p>
    <w:p w:rsidR="00901CAE" w:rsidRPr="00AB4ADA" w:rsidRDefault="00901CAE">
      <w:pPr>
        <w:pStyle w:val="21"/>
        <w:numPr>
          <w:ilvl w:val="0"/>
          <w:numId w:val="5"/>
        </w:numPr>
        <w:shd w:val="clear" w:color="auto" w:fill="auto"/>
        <w:tabs>
          <w:tab w:val="left" w:pos="1103"/>
        </w:tabs>
        <w:ind w:firstLine="360"/>
        <w:jc w:val="left"/>
        <w:rPr>
          <w:sz w:val="24"/>
          <w:szCs w:val="24"/>
        </w:rPr>
      </w:pPr>
      <w:r w:rsidRPr="00AB4ADA">
        <w:rPr>
          <w:rStyle w:val="2"/>
          <w:color w:val="000000"/>
          <w:sz w:val="24"/>
          <w:szCs w:val="24"/>
        </w:rPr>
        <w:t>письменное разъяснение по вопросам применения муниципальных правовых актов о налогах и сборах;</w:t>
      </w:r>
    </w:p>
    <w:p w:rsidR="00901CAE" w:rsidRPr="00AB4ADA" w:rsidRDefault="00901CAE">
      <w:pPr>
        <w:pStyle w:val="21"/>
        <w:numPr>
          <w:ilvl w:val="0"/>
          <w:numId w:val="5"/>
        </w:numPr>
        <w:shd w:val="clear" w:color="auto" w:fill="auto"/>
        <w:tabs>
          <w:tab w:val="left" w:pos="1182"/>
        </w:tabs>
        <w:ind w:firstLine="360"/>
        <w:jc w:val="left"/>
        <w:rPr>
          <w:sz w:val="24"/>
          <w:szCs w:val="24"/>
        </w:rPr>
      </w:pPr>
      <w:r w:rsidRPr="00AB4ADA">
        <w:rPr>
          <w:rStyle w:val="2"/>
          <w:color w:val="000000"/>
          <w:sz w:val="24"/>
          <w:szCs w:val="24"/>
        </w:rPr>
        <w:t>письменный отказ в предоставлении муниципальной услуги.</w:t>
      </w:r>
    </w:p>
    <w:p w:rsidR="00901CAE" w:rsidRPr="00AB4ADA" w:rsidRDefault="00901CAE">
      <w:pPr>
        <w:pStyle w:val="61"/>
        <w:numPr>
          <w:ilvl w:val="1"/>
          <w:numId w:val="5"/>
        </w:numPr>
        <w:shd w:val="clear" w:color="auto" w:fill="auto"/>
        <w:tabs>
          <w:tab w:val="left" w:pos="1306"/>
        </w:tabs>
        <w:ind w:firstLine="360"/>
        <w:jc w:val="left"/>
        <w:rPr>
          <w:i w:val="0"/>
          <w:sz w:val="24"/>
          <w:szCs w:val="24"/>
        </w:rPr>
      </w:pPr>
      <w:r w:rsidRPr="00AB4ADA">
        <w:rPr>
          <w:rStyle w:val="62"/>
          <w:i w:val="0"/>
          <w:iCs w:val="0"/>
          <w:color w:val="000000"/>
          <w:sz w:val="24"/>
          <w:szCs w:val="24"/>
        </w:rPr>
        <w:t xml:space="preserve">Срок предоставления муниципальной услуги составляет не более </w:t>
      </w:r>
      <w:r w:rsidRPr="00AB4ADA">
        <w:rPr>
          <w:rStyle w:val="6"/>
          <w:iCs/>
          <w:color w:val="000000"/>
          <w:sz w:val="24"/>
          <w:szCs w:val="24"/>
        </w:rPr>
        <w:t xml:space="preserve">чем тридцать дней со дня поступления заявления о письменном разъяснении по вопросам применения </w:t>
      </w:r>
      <w:r w:rsidRPr="00AB4ADA">
        <w:rPr>
          <w:rStyle w:val="6"/>
          <w:iCs/>
          <w:color w:val="000000"/>
          <w:sz w:val="24"/>
          <w:szCs w:val="24"/>
        </w:rPr>
        <w:lastRenderedPageBreak/>
        <w:t>законодательства о налогах и сборах.</w:t>
      </w:r>
    </w:p>
    <w:p w:rsidR="00901CAE" w:rsidRPr="00AB4ADA" w:rsidRDefault="00901CAE">
      <w:pPr>
        <w:pStyle w:val="61"/>
        <w:shd w:val="clear" w:color="auto" w:fill="auto"/>
        <w:ind w:firstLine="360"/>
        <w:jc w:val="left"/>
        <w:rPr>
          <w:i w:val="0"/>
          <w:sz w:val="24"/>
          <w:szCs w:val="24"/>
        </w:rPr>
      </w:pPr>
      <w:r w:rsidRPr="00AB4ADA">
        <w:rPr>
          <w:rStyle w:val="6"/>
          <w:iCs/>
          <w:color w:val="000000"/>
          <w:sz w:val="24"/>
          <w:szCs w:val="24"/>
        </w:rPr>
        <w:t>Письменное разъяснение выдается заявителю или направляется ему по адресу, содержащемуся в его заявлении.</w:t>
      </w:r>
    </w:p>
    <w:p w:rsidR="00901CAE" w:rsidRPr="00AB4ADA" w:rsidRDefault="00901CAE">
      <w:pPr>
        <w:pStyle w:val="21"/>
        <w:numPr>
          <w:ilvl w:val="1"/>
          <w:numId w:val="5"/>
        </w:numPr>
        <w:shd w:val="clear" w:color="auto" w:fill="auto"/>
        <w:tabs>
          <w:tab w:val="left" w:pos="1367"/>
        </w:tabs>
        <w:ind w:firstLine="360"/>
        <w:jc w:val="left"/>
        <w:rPr>
          <w:sz w:val="24"/>
          <w:szCs w:val="24"/>
        </w:rPr>
      </w:pPr>
      <w:r w:rsidRPr="00AB4ADA">
        <w:rPr>
          <w:rStyle w:val="2"/>
          <w:color w:val="000000"/>
          <w:sz w:val="24"/>
          <w:szCs w:val="24"/>
        </w:rPr>
        <w:t>Правовыми основаниями для предоставления муниципальной услуги является:</w:t>
      </w:r>
    </w:p>
    <w:p w:rsidR="00901CAE" w:rsidRPr="00AB4ADA" w:rsidRDefault="00AD54A2">
      <w:pPr>
        <w:pStyle w:val="21"/>
        <w:shd w:val="clear" w:color="auto" w:fill="auto"/>
        <w:jc w:val="left"/>
        <w:rPr>
          <w:sz w:val="24"/>
          <w:szCs w:val="24"/>
        </w:rPr>
      </w:pPr>
      <w:r w:rsidRPr="00AB4ADA">
        <w:rPr>
          <w:rStyle w:val="2"/>
          <w:color w:val="000000"/>
          <w:sz w:val="24"/>
          <w:szCs w:val="24"/>
        </w:rPr>
        <w:t xml:space="preserve">    -         </w:t>
      </w:r>
      <w:r w:rsidR="00901CAE" w:rsidRPr="00AB4ADA">
        <w:rPr>
          <w:rStyle w:val="2"/>
          <w:color w:val="000000"/>
          <w:sz w:val="24"/>
          <w:szCs w:val="24"/>
        </w:rPr>
        <w:t>Конституция Российской Федерации;</w:t>
      </w:r>
    </w:p>
    <w:p w:rsidR="00901CAE" w:rsidRPr="00AB4ADA" w:rsidRDefault="00901CAE">
      <w:pPr>
        <w:pStyle w:val="21"/>
        <w:numPr>
          <w:ilvl w:val="0"/>
          <w:numId w:val="3"/>
        </w:numPr>
        <w:shd w:val="clear" w:color="auto" w:fill="auto"/>
        <w:tabs>
          <w:tab w:val="left" w:pos="994"/>
        </w:tabs>
        <w:ind w:firstLine="360"/>
        <w:jc w:val="left"/>
        <w:rPr>
          <w:sz w:val="24"/>
          <w:szCs w:val="24"/>
        </w:rPr>
      </w:pPr>
      <w:r w:rsidRPr="00AB4ADA">
        <w:rPr>
          <w:rStyle w:val="2"/>
          <w:color w:val="000000"/>
          <w:sz w:val="24"/>
          <w:szCs w:val="24"/>
        </w:rPr>
        <w:t>Налоговый кодекс Российской Федерации;</w:t>
      </w:r>
    </w:p>
    <w:p w:rsidR="00901CAE" w:rsidRPr="00AB4ADA" w:rsidRDefault="00901CAE">
      <w:pPr>
        <w:pStyle w:val="21"/>
        <w:numPr>
          <w:ilvl w:val="0"/>
          <w:numId w:val="3"/>
        </w:numPr>
        <w:shd w:val="clear" w:color="auto" w:fill="auto"/>
        <w:tabs>
          <w:tab w:val="left" w:pos="940"/>
        </w:tabs>
        <w:ind w:firstLine="360"/>
        <w:jc w:val="left"/>
        <w:rPr>
          <w:sz w:val="24"/>
          <w:szCs w:val="24"/>
        </w:rPr>
      </w:pPr>
      <w:r w:rsidRPr="00AB4ADA">
        <w:rPr>
          <w:rStyle w:val="2"/>
          <w:color w:val="000000"/>
          <w:sz w:val="24"/>
          <w:szCs w:val="24"/>
        </w:rPr>
        <w:t>Федеральный закон от 06.10.2003 № 131-ФЗ «Об общих принципах организации местного самоуправления в Российской Федерации»;</w:t>
      </w:r>
    </w:p>
    <w:p w:rsidR="00901CAE" w:rsidRPr="00AB4ADA" w:rsidRDefault="00901CAE">
      <w:pPr>
        <w:pStyle w:val="21"/>
        <w:numPr>
          <w:ilvl w:val="0"/>
          <w:numId w:val="3"/>
        </w:numPr>
        <w:shd w:val="clear" w:color="auto" w:fill="auto"/>
        <w:tabs>
          <w:tab w:val="left" w:pos="949"/>
        </w:tabs>
        <w:ind w:firstLine="360"/>
        <w:jc w:val="left"/>
        <w:rPr>
          <w:sz w:val="24"/>
          <w:szCs w:val="24"/>
        </w:rPr>
      </w:pPr>
      <w:r w:rsidRPr="00AB4ADA">
        <w:rPr>
          <w:rStyle w:val="2"/>
          <w:color w:val="000000"/>
          <w:sz w:val="24"/>
          <w:szCs w:val="24"/>
        </w:rPr>
        <w:t>Федеральный закон от 27.07.2010 № 210-ФЗ «Об организации предоставления государственных и муниципальных услуг»;</w:t>
      </w:r>
    </w:p>
    <w:p w:rsidR="00901CAE" w:rsidRPr="00AB4ADA" w:rsidRDefault="00901CAE">
      <w:pPr>
        <w:pStyle w:val="61"/>
        <w:numPr>
          <w:ilvl w:val="0"/>
          <w:numId w:val="3"/>
        </w:numPr>
        <w:shd w:val="clear" w:color="auto" w:fill="auto"/>
        <w:tabs>
          <w:tab w:val="left" w:pos="1004"/>
        </w:tabs>
        <w:ind w:firstLine="360"/>
        <w:jc w:val="left"/>
        <w:rPr>
          <w:sz w:val="24"/>
          <w:szCs w:val="24"/>
        </w:rPr>
      </w:pPr>
      <w:r w:rsidRPr="00AB4ADA">
        <w:rPr>
          <w:rStyle w:val="62"/>
          <w:i w:val="0"/>
          <w:iCs w:val="0"/>
          <w:color w:val="000000"/>
          <w:sz w:val="24"/>
          <w:szCs w:val="24"/>
        </w:rPr>
        <w:t xml:space="preserve">Устав </w:t>
      </w:r>
      <w:r w:rsidR="00AD54A2" w:rsidRPr="00AB4ADA">
        <w:rPr>
          <w:rStyle w:val="6"/>
          <w:iCs/>
          <w:color w:val="000000"/>
          <w:sz w:val="24"/>
          <w:szCs w:val="24"/>
        </w:rPr>
        <w:t>МО Рощинский сельсовет.</w:t>
      </w:r>
    </w:p>
    <w:p w:rsidR="00901CAE" w:rsidRPr="00AB4ADA" w:rsidRDefault="00901CAE" w:rsidP="00AD54A2">
      <w:pPr>
        <w:pStyle w:val="21"/>
        <w:numPr>
          <w:ilvl w:val="1"/>
          <w:numId w:val="5"/>
        </w:numPr>
        <w:shd w:val="clear" w:color="auto" w:fill="auto"/>
        <w:tabs>
          <w:tab w:val="left" w:pos="1520"/>
        </w:tabs>
        <w:ind w:firstLine="360"/>
        <w:rPr>
          <w:sz w:val="24"/>
          <w:szCs w:val="24"/>
        </w:rPr>
      </w:pPr>
      <w:r w:rsidRPr="00AB4ADA">
        <w:rPr>
          <w:rStyle w:val="2"/>
          <w:color w:val="000000"/>
          <w:sz w:val="24"/>
          <w:szCs w:val="24"/>
        </w:rPr>
        <w:t>Исчерпывающий перечень документов, необходимых для предоставления муниципальной услуги (далее - документы):</w:t>
      </w:r>
    </w:p>
    <w:p w:rsidR="00901CAE" w:rsidRPr="00AB4ADA" w:rsidRDefault="00901CAE" w:rsidP="00AD54A2">
      <w:pPr>
        <w:pStyle w:val="21"/>
        <w:shd w:val="clear" w:color="auto" w:fill="auto"/>
        <w:ind w:firstLine="360"/>
        <w:rPr>
          <w:sz w:val="24"/>
          <w:szCs w:val="24"/>
        </w:rPr>
      </w:pPr>
      <w:r w:rsidRPr="00AB4ADA">
        <w:rPr>
          <w:rStyle w:val="2"/>
          <w:color w:val="000000"/>
          <w:sz w:val="24"/>
          <w:szCs w:val="24"/>
        </w:rPr>
        <w:t>Изложенное в свободной форме заявление, поступившее в</w:t>
      </w:r>
      <w:r w:rsidRPr="00AB4ADA">
        <w:rPr>
          <w:rStyle w:val="2"/>
          <w:i/>
          <w:color w:val="000000"/>
          <w:sz w:val="24"/>
          <w:szCs w:val="24"/>
        </w:rPr>
        <w:t xml:space="preserve"> </w:t>
      </w:r>
      <w:r w:rsidRPr="00AB4ADA">
        <w:rPr>
          <w:rStyle w:val="20"/>
          <w:i w:val="0"/>
          <w:color w:val="000000"/>
          <w:sz w:val="24"/>
          <w:szCs w:val="24"/>
        </w:rPr>
        <w:t>администрацию муниципального образования</w:t>
      </w:r>
      <w:r w:rsidRPr="00AB4ADA">
        <w:rPr>
          <w:rStyle w:val="2"/>
          <w:i/>
          <w:color w:val="000000"/>
          <w:sz w:val="24"/>
          <w:szCs w:val="24"/>
        </w:rPr>
        <w:t>,</w:t>
      </w:r>
      <w:r w:rsidRPr="00AB4ADA">
        <w:rPr>
          <w:rStyle w:val="2"/>
          <w:color w:val="000000"/>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901CAE" w:rsidRPr="00AB4ADA" w:rsidRDefault="00901CAE">
      <w:pPr>
        <w:pStyle w:val="21"/>
        <w:shd w:val="clear" w:color="auto" w:fill="auto"/>
        <w:ind w:firstLine="360"/>
        <w:jc w:val="left"/>
        <w:rPr>
          <w:sz w:val="24"/>
          <w:szCs w:val="24"/>
        </w:rPr>
      </w:pPr>
      <w:r w:rsidRPr="00AB4ADA">
        <w:rPr>
          <w:rStyle w:val="2"/>
          <w:color w:val="000000"/>
          <w:sz w:val="24"/>
          <w:szCs w:val="24"/>
        </w:rPr>
        <w:t>2.8.1 Заявитель в своем письменном обращении в обязательном порядке указывает:</w:t>
      </w:r>
    </w:p>
    <w:p w:rsidR="00901CAE" w:rsidRPr="00AB4ADA" w:rsidRDefault="00901CAE">
      <w:pPr>
        <w:pStyle w:val="21"/>
        <w:numPr>
          <w:ilvl w:val="0"/>
          <w:numId w:val="3"/>
        </w:numPr>
        <w:shd w:val="clear" w:color="auto" w:fill="auto"/>
        <w:tabs>
          <w:tab w:val="left" w:pos="954"/>
        </w:tabs>
        <w:ind w:firstLine="360"/>
        <w:jc w:val="left"/>
        <w:rPr>
          <w:sz w:val="24"/>
          <w:szCs w:val="24"/>
        </w:rPr>
      </w:pPr>
      <w:r w:rsidRPr="00AB4ADA">
        <w:rPr>
          <w:rStyle w:val="2"/>
          <w:color w:val="000000"/>
          <w:sz w:val="24"/>
          <w:szCs w:val="24"/>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901CAE" w:rsidRPr="00AB4ADA" w:rsidRDefault="00901CAE">
      <w:pPr>
        <w:pStyle w:val="21"/>
        <w:numPr>
          <w:ilvl w:val="0"/>
          <w:numId w:val="3"/>
        </w:numPr>
        <w:shd w:val="clear" w:color="auto" w:fill="auto"/>
        <w:tabs>
          <w:tab w:val="left" w:pos="949"/>
        </w:tabs>
        <w:ind w:firstLine="360"/>
        <w:jc w:val="left"/>
        <w:rPr>
          <w:sz w:val="24"/>
          <w:szCs w:val="24"/>
        </w:rPr>
      </w:pPr>
      <w:r w:rsidRPr="00AB4ADA">
        <w:rPr>
          <w:rStyle w:val="2"/>
          <w:color w:val="000000"/>
          <w:sz w:val="24"/>
          <w:szCs w:val="24"/>
        </w:rPr>
        <w:t>наименование организации или фамилия, имя, отчество (при наличии) гражданина, направившего обращение;</w:t>
      </w:r>
    </w:p>
    <w:p w:rsidR="00901CAE" w:rsidRPr="00AB4ADA" w:rsidRDefault="00901CAE">
      <w:pPr>
        <w:pStyle w:val="21"/>
        <w:numPr>
          <w:ilvl w:val="0"/>
          <w:numId w:val="3"/>
        </w:numPr>
        <w:shd w:val="clear" w:color="auto" w:fill="auto"/>
        <w:tabs>
          <w:tab w:val="left" w:pos="949"/>
        </w:tabs>
        <w:ind w:firstLine="360"/>
        <w:jc w:val="left"/>
        <w:rPr>
          <w:sz w:val="24"/>
          <w:szCs w:val="24"/>
        </w:rPr>
      </w:pPr>
      <w:r w:rsidRPr="00AB4ADA">
        <w:rPr>
          <w:rStyle w:val="2"/>
          <w:color w:val="000000"/>
          <w:sz w:val="24"/>
          <w:szCs w:val="24"/>
        </w:rPr>
        <w:t>полный почтовый адрес заявителя, по которому должен быть направлен ответ;</w:t>
      </w:r>
    </w:p>
    <w:p w:rsidR="00901CAE" w:rsidRPr="00AB4ADA" w:rsidRDefault="00901CAE">
      <w:pPr>
        <w:pStyle w:val="21"/>
        <w:numPr>
          <w:ilvl w:val="0"/>
          <w:numId w:val="3"/>
        </w:numPr>
        <w:shd w:val="clear" w:color="auto" w:fill="auto"/>
        <w:tabs>
          <w:tab w:val="left" w:pos="999"/>
        </w:tabs>
        <w:ind w:firstLine="360"/>
        <w:jc w:val="left"/>
        <w:rPr>
          <w:sz w:val="24"/>
          <w:szCs w:val="24"/>
        </w:rPr>
      </w:pPr>
      <w:r w:rsidRPr="00AB4ADA">
        <w:rPr>
          <w:rStyle w:val="2"/>
          <w:color w:val="000000"/>
          <w:sz w:val="24"/>
          <w:szCs w:val="24"/>
        </w:rPr>
        <w:t>содержание обращения;</w:t>
      </w:r>
    </w:p>
    <w:p w:rsidR="00901CAE" w:rsidRPr="00AB4ADA" w:rsidRDefault="00901CAE">
      <w:pPr>
        <w:pStyle w:val="21"/>
        <w:numPr>
          <w:ilvl w:val="0"/>
          <w:numId w:val="3"/>
        </w:numPr>
        <w:shd w:val="clear" w:color="auto" w:fill="auto"/>
        <w:tabs>
          <w:tab w:val="left" w:pos="999"/>
        </w:tabs>
        <w:ind w:firstLine="360"/>
        <w:jc w:val="left"/>
        <w:rPr>
          <w:sz w:val="24"/>
          <w:szCs w:val="24"/>
        </w:rPr>
      </w:pPr>
      <w:r w:rsidRPr="00AB4ADA">
        <w:rPr>
          <w:rStyle w:val="2"/>
          <w:color w:val="000000"/>
          <w:sz w:val="24"/>
          <w:szCs w:val="24"/>
        </w:rPr>
        <w:t>подпись лица;</w:t>
      </w:r>
    </w:p>
    <w:p w:rsidR="00901CAE" w:rsidRPr="00AB4ADA" w:rsidRDefault="00901CAE">
      <w:pPr>
        <w:pStyle w:val="21"/>
        <w:numPr>
          <w:ilvl w:val="0"/>
          <w:numId w:val="3"/>
        </w:numPr>
        <w:shd w:val="clear" w:color="auto" w:fill="auto"/>
        <w:tabs>
          <w:tab w:val="left" w:pos="999"/>
        </w:tabs>
        <w:ind w:firstLine="360"/>
        <w:jc w:val="left"/>
        <w:rPr>
          <w:sz w:val="24"/>
          <w:szCs w:val="24"/>
        </w:rPr>
      </w:pPr>
      <w:r w:rsidRPr="00AB4ADA">
        <w:rPr>
          <w:rStyle w:val="2"/>
          <w:color w:val="000000"/>
          <w:sz w:val="24"/>
          <w:szCs w:val="24"/>
        </w:rPr>
        <w:t>дата обращения.</w:t>
      </w:r>
    </w:p>
    <w:p w:rsidR="00901CAE" w:rsidRPr="00AB4ADA" w:rsidRDefault="00901CAE">
      <w:pPr>
        <w:pStyle w:val="21"/>
        <w:shd w:val="clear" w:color="auto" w:fill="auto"/>
        <w:ind w:firstLine="360"/>
        <w:jc w:val="left"/>
        <w:rPr>
          <w:sz w:val="24"/>
          <w:szCs w:val="24"/>
        </w:rPr>
      </w:pPr>
      <w:r w:rsidRPr="00AB4ADA">
        <w:rPr>
          <w:rStyle w:val="2"/>
          <w:color w:val="000000"/>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901CAE" w:rsidRPr="00AB4ADA" w:rsidRDefault="00901CAE">
      <w:pPr>
        <w:pStyle w:val="21"/>
        <w:numPr>
          <w:ilvl w:val="0"/>
          <w:numId w:val="6"/>
        </w:numPr>
        <w:shd w:val="clear" w:color="auto" w:fill="auto"/>
        <w:tabs>
          <w:tab w:val="left" w:pos="1549"/>
        </w:tabs>
        <w:ind w:firstLine="360"/>
        <w:jc w:val="left"/>
        <w:rPr>
          <w:sz w:val="24"/>
          <w:szCs w:val="24"/>
        </w:rPr>
      </w:pPr>
      <w:r w:rsidRPr="00AB4ADA">
        <w:rPr>
          <w:rStyle w:val="2"/>
          <w:color w:val="000000"/>
          <w:sz w:val="24"/>
          <w:szCs w:val="24"/>
        </w:rPr>
        <w:t>Письменное обращение юридического лица оформляется на бланке с указанием реквизитов заявителя, даты и регистрационного номера, • фамилии и номера телефона исполнителя за подписью руководителя или должностного лица, имеющего право подписи соответствующих документов.</w:t>
      </w:r>
    </w:p>
    <w:p w:rsidR="00901CAE" w:rsidRPr="00AB4ADA" w:rsidRDefault="00901CAE" w:rsidP="00AD54A2">
      <w:pPr>
        <w:pStyle w:val="21"/>
        <w:numPr>
          <w:ilvl w:val="0"/>
          <w:numId w:val="6"/>
        </w:numPr>
        <w:shd w:val="clear" w:color="auto" w:fill="auto"/>
        <w:tabs>
          <w:tab w:val="left" w:pos="1520"/>
        </w:tabs>
        <w:ind w:firstLine="360"/>
        <w:rPr>
          <w:sz w:val="24"/>
          <w:szCs w:val="24"/>
        </w:rPr>
      </w:pPr>
      <w:r w:rsidRPr="00AB4ADA">
        <w:rPr>
          <w:rStyle w:val="2"/>
          <w:color w:val="000000"/>
          <w:sz w:val="24"/>
          <w:szCs w:val="24"/>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01CAE" w:rsidRPr="00AB4ADA" w:rsidRDefault="00901CAE" w:rsidP="00AD54A2">
      <w:pPr>
        <w:pStyle w:val="21"/>
        <w:shd w:val="clear" w:color="auto" w:fill="auto"/>
        <w:ind w:firstLine="360"/>
        <w:rPr>
          <w:rStyle w:val="2"/>
          <w:color w:val="000000"/>
          <w:sz w:val="24"/>
          <w:szCs w:val="24"/>
        </w:rPr>
      </w:pPr>
      <w:r w:rsidRPr="00AB4ADA">
        <w:rPr>
          <w:rStyle w:val="2"/>
          <w:color w:val="000000"/>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w:t>
      </w:r>
      <w:r w:rsidR="00AD54A2" w:rsidRPr="00AB4ADA">
        <w:rPr>
          <w:rStyle w:val="2"/>
          <w:color w:val="000000"/>
          <w:sz w:val="24"/>
          <w:szCs w:val="24"/>
        </w:rPr>
        <w:t>ия</w:t>
      </w:r>
    </w:p>
    <w:p w:rsidR="00AD54A2" w:rsidRPr="00AB4ADA" w:rsidRDefault="00AD54A2" w:rsidP="00AD54A2">
      <w:pPr>
        <w:pStyle w:val="21"/>
        <w:shd w:val="clear" w:color="auto" w:fill="auto"/>
        <w:tabs>
          <w:tab w:val="left" w:pos="1858"/>
        </w:tabs>
        <w:rPr>
          <w:rStyle w:val="2"/>
          <w:color w:val="000000"/>
          <w:sz w:val="24"/>
          <w:szCs w:val="24"/>
        </w:rPr>
      </w:pPr>
      <w:r w:rsidRPr="00AB4ADA">
        <w:rPr>
          <w:rStyle w:val="2"/>
          <w:color w:val="000000"/>
          <w:sz w:val="24"/>
          <w:szCs w:val="24"/>
        </w:rPr>
        <w:t xml:space="preserve">      2.8.4.При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AB4ADA">
        <w:rPr>
          <w:rStyle w:val="2"/>
          <w:color w:val="000000"/>
          <w:sz w:val="24"/>
          <w:szCs w:val="24"/>
        </w:rPr>
        <w:lastRenderedPageBreak/>
        <w:t>отношения, возникающие в связи с предоставлением муниципальной услуги.</w:t>
      </w:r>
    </w:p>
    <w:p w:rsidR="00AD54A2" w:rsidRPr="00AB4ADA" w:rsidRDefault="00AD54A2" w:rsidP="00AD54A2">
      <w:pPr>
        <w:pStyle w:val="21"/>
        <w:numPr>
          <w:ilvl w:val="0"/>
          <w:numId w:val="8"/>
        </w:numPr>
        <w:shd w:val="clear" w:color="auto" w:fill="auto"/>
        <w:tabs>
          <w:tab w:val="left" w:pos="1363"/>
        </w:tabs>
        <w:ind w:firstLine="360"/>
        <w:jc w:val="left"/>
        <w:rPr>
          <w:sz w:val="24"/>
          <w:szCs w:val="24"/>
        </w:rPr>
      </w:pPr>
      <w:r w:rsidRPr="00AB4ADA">
        <w:rPr>
          <w:rStyle w:val="2"/>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D54A2" w:rsidRPr="00AB4ADA" w:rsidRDefault="00AD54A2" w:rsidP="00AD54A2">
      <w:pPr>
        <w:pStyle w:val="21"/>
        <w:shd w:val="clear" w:color="auto" w:fill="auto"/>
        <w:ind w:firstLine="360"/>
        <w:rPr>
          <w:sz w:val="24"/>
          <w:szCs w:val="24"/>
        </w:rPr>
      </w:pPr>
      <w:r w:rsidRPr="00AB4ADA">
        <w:rPr>
          <w:rStyle w:val="2"/>
          <w:color w:val="000000"/>
          <w:sz w:val="24"/>
          <w:szCs w:val="24"/>
        </w:rPr>
        <w:t xml:space="preserve">Оснований для отказа в приеме документов, необходимых для предоставления </w:t>
      </w:r>
      <w:r w:rsidRPr="00AB4ADA">
        <w:rPr>
          <w:rStyle w:val="20"/>
          <w:i w:val="0"/>
          <w:color w:val="000000"/>
          <w:sz w:val="24"/>
          <w:szCs w:val="24"/>
        </w:rPr>
        <w:t xml:space="preserve">администрацией муниципального образования </w:t>
      </w:r>
      <w:r w:rsidRPr="00AB4ADA">
        <w:rPr>
          <w:rStyle w:val="2"/>
          <w:color w:val="000000"/>
          <w:sz w:val="24"/>
          <w:szCs w:val="24"/>
        </w:rPr>
        <w:t>муниципальной услуги, законодательством Российской Федерации не предусмотрено.</w:t>
      </w:r>
    </w:p>
    <w:p w:rsidR="00AD54A2" w:rsidRPr="00AB4ADA" w:rsidRDefault="00AD54A2" w:rsidP="00AD54A2">
      <w:pPr>
        <w:pStyle w:val="21"/>
        <w:numPr>
          <w:ilvl w:val="0"/>
          <w:numId w:val="8"/>
        </w:numPr>
        <w:shd w:val="clear" w:color="auto" w:fill="auto"/>
        <w:tabs>
          <w:tab w:val="left" w:pos="1633"/>
        </w:tabs>
        <w:ind w:firstLine="360"/>
        <w:jc w:val="left"/>
        <w:rPr>
          <w:sz w:val="24"/>
          <w:szCs w:val="24"/>
        </w:rPr>
      </w:pPr>
      <w:r w:rsidRPr="00AB4ADA">
        <w:rPr>
          <w:rStyle w:val="2"/>
          <w:color w:val="000000"/>
          <w:sz w:val="24"/>
          <w:szCs w:val="24"/>
        </w:rPr>
        <w:t>Исчерпывающий перечень оснований для отказа в предоставлении муниципальной услуги:</w:t>
      </w:r>
    </w:p>
    <w:p w:rsidR="00AD54A2" w:rsidRPr="00AB4ADA" w:rsidRDefault="00AD54A2" w:rsidP="00AD54A2">
      <w:pPr>
        <w:pStyle w:val="21"/>
        <w:shd w:val="clear" w:color="auto" w:fill="auto"/>
        <w:ind w:firstLine="360"/>
        <w:rPr>
          <w:sz w:val="24"/>
          <w:szCs w:val="24"/>
        </w:rPr>
      </w:pPr>
      <w:r w:rsidRPr="00AB4ADA">
        <w:rPr>
          <w:rStyle w:val="2"/>
          <w:color w:val="000000"/>
          <w:sz w:val="24"/>
          <w:szCs w:val="24"/>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D54A2" w:rsidRPr="00AB4ADA" w:rsidRDefault="00AD54A2" w:rsidP="00AD54A2">
      <w:pPr>
        <w:pStyle w:val="21"/>
        <w:numPr>
          <w:ilvl w:val="0"/>
          <w:numId w:val="9"/>
        </w:numPr>
        <w:shd w:val="clear" w:color="auto" w:fill="auto"/>
        <w:tabs>
          <w:tab w:val="left" w:pos="1633"/>
        </w:tabs>
        <w:ind w:firstLine="360"/>
        <w:rPr>
          <w:sz w:val="24"/>
          <w:szCs w:val="24"/>
        </w:rPr>
      </w:pPr>
      <w:r w:rsidRPr="00AB4ADA">
        <w:rPr>
          <w:rStyle w:val="2"/>
          <w:color w:val="000000"/>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54A2" w:rsidRPr="00AB4ADA" w:rsidRDefault="00AD54A2" w:rsidP="00AD54A2">
      <w:pPr>
        <w:pStyle w:val="21"/>
        <w:numPr>
          <w:ilvl w:val="0"/>
          <w:numId w:val="9"/>
        </w:numPr>
        <w:shd w:val="clear" w:color="auto" w:fill="auto"/>
        <w:tabs>
          <w:tab w:val="left" w:pos="1633"/>
        </w:tabs>
        <w:ind w:firstLine="360"/>
        <w:rPr>
          <w:sz w:val="24"/>
          <w:szCs w:val="24"/>
        </w:rPr>
      </w:pPr>
      <w:r w:rsidRPr="00AB4ADA">
        <w:rPr>
          <w:rStyle w:val="2"/>
          <w:color w:val="000000"/>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D54A2" w:rsidRPr="00AB4ADA" w:rsidRDefault="00AD54A2" w:rsidP="00AD54A2">
      <w:pPr>
        <w:pStyle w:val="21"/>
        <w:numPr>
          <w:ilvl w:val="0"/>
          <w:numId w:val="9"/>
        </w:numPr>
        <w:shd w:val="clear" w:color="auto" w:fill="auto"/>
        <w:tabs>
          <w:tab w:val="left" w:pos="1633"/>
        </w:tabs>
        <w:ind w:firstLine="360"/>
        <w:rPr>
          <w:sz w:val="24"/>
          <w:szCs w:val="24"/>
        </w:rPr>
      </w:pPr>
      <w:r w:rsidRPr="00AB4ADA">
        <w:rPr>
          <w:rStyle w:val="2"/>
          <w:color w:val="000000"/>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D54A2" w:rsidRPr="00AB4ADA" w:rsidRDefault="00AD54A2" w:rsidP="00AD54A2">
      <w:pPr>
        <w:pStyle w:val="21"/>
        <w:numPr>
          <w:ilvl w:val="0"/>
          <w:numId w:val="9"/>
        </w:numPr>
        <w:shd w:val="clear" w:color="auto" w:fill="auto"/>
        <w:tabs>
          <w:tab w:val="left" w:pos="1633"/>
        </w:tabs>
        <w:ind w:firstLine="360"/>
        <w:rPr>
          <w:sz w:val="24"/>
          <w:szCs w:val="24"/>
        </w:rPr>
      </w:pPr>
      <w:r w:rsidRPr="00AB4ADA">
        <w:rPr>
          <w:rStyle w:val="2"/>
          <w:color w:val="000000"/>
          <w:sz w:val="24"/>
          <w:szCs w:val="24"/>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D54A2" w:rsidRPr="00AB4ADA" w:rsidRDefault="00AD54A2" w:rsidP="00AD54A2">
      <w:pPr>
        <w:pStyle w:val="21"/>
        <w:numPr>
          <w:ilvl w:val="0"/>
          <w:numId w:val="9"/>
        </w:numPr>
        <w:shd w:val="clear" w:color="auto" w:fill="auto"/>
        <w:tabs>
          <w:tab w:val="left" w:pos="1118"/>
        </w:tabs>
        <w:ind w:firstLine="360"/>
        <w:rPr>
          <w:sz w:val="24"/>
          <w:szCs w:val="24"/>
        </w:rPr>
      </w:pPr>
      <w:r w:rsidRPr="00AB4ADA">
        <w:rPr>
          <w:rStyle w:val="2"/>
          <w:color w:val="000000"/>
          <w:sz w:val="24"/>
          <w:szCs w:val="24"/>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AD54A2" w:rsidRPr="00AB4ADA" w:rsidRDefault="00AD54A2" w:rsidP="00AD54A2">
      <w:pPr>
        <w:pStyle w:val="21"/>
        <w:numPr>
          <w:ilvl w:val="0"/>
          <w:numId w:val="9"/>
        </w:numPr>
        <w:shd w:val="clear" w:color="auto" w:fill="auto"/>
        <w:tabs>
          <w:tab w:val="left" w:pos="1620"/>
        </w:tabs>
        <w:ind w:firstLine="360"/>
        <w:rPr>
          <w:sz w:val="24"/>
          <w:szCs w:val="24"/>
        </w:rPr>
      </w:pPr>
      <w:r w:rsidRPr="00AB4ADA">
        <w:rPr>
          <w:rStyle w:val="2"/>
          <w:color w:val="000000"/>
          <w:sz w:val="24"/>
          <w:szCs w:val="24"/>
        </w:rPr>
        <w:t xml:space="preserve">Заявитель вправе вновь направить обращение в </w:t>
      </w:r>
      <w:r w:rsidRPr="00AB4ADA">
        <w:rPr>
          <w:rStyle w:val="20"/>
          <w:i w:val="0"/>
          <w:color w:val="000000"/>
          <w:sz w:val="24"/>
          <w:szCs w:val="24"/>
        </w:rPr>
        <w:t>администрацию муниципального</w:t>
      </w:r>
      <w:r w:rsidRPr="00AB4ADA">
        <w:rPr>
          <w:rStyle w:val="20"/>
          <w:color w:val="000000"/>
          <w:sz w:val="24"/>
          <w:szCs w:val="24"/>
        </w:rPr>
        <w:t xml:space="preserve"> </w:t>
      </w:r>
      <w:r w:rsidRPr="00AB4ADA">
        <w:rPr>
          <w:rStyle w:val="20"/>
          <w:i w:val="0"/>
          <w:color w:val="000000"/>
          <w:sz w:val="24"/>
          <w:szCs w:val="24"/>
        </w:rPr>
        <w:t>образования</w:t>
      </w:r>
      <w:r w:rsidRPr="00AB4ADA">
        <w:rPr>
          <w:rStyle w:val="2"/>
          <w:color w:val="000000"/>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AD54A2" w:rsidRPr="00AB4ADA" w:rsidRDefault="00AD54A2" w:rsidP="00AD54A2">
      <w:pPr>
        <w:pStyle w:val="21"/>
        <w:shd w:val="clear" w:color="auto" w:fill="auto"/>
        <w:tabs>
          <w:tab w:val="left" w:pos="1858"/>
        </w:tabs>
        <w:rPr>
          <w:rStyle w:val="62"/>
          <w:iCs/>
          <w:color w:val="000000"/>
          <w:sz w:val="24"/>
          <w:szCs w:val="24"/>
        </w:rPr>
      </w:pPr>
      <w:r w:rsidRPr="00AB4ADA">
        <w:rPr>
          <w:rStyle w:val="62"/>
          <w:iCs/>
          <w:color w:val="000000"/>
          <w:sz w:val="24"/>
          <w:szCs w:val="24"/>
        </w:rPr>
        <w:t xml:space="preserve">     Исчерпывающий перечень оснований для отказа в приёме</w:t>
      </w:r>
    </w:p>
    <w:p w:rsidR="00AD54A2" w:rsidRPr="00AB4ADA" w:rsidRDefault="00AD54A2" w:rsidP="00AD54A2">
      <w:pPr>
        <w:pStyle w:val="61"/>
        <w:numPr>
          <w:ilvl w:val="0"/>
          <w:numId w:val="8"/>
        </w:numPr>
        <w:shd w:val="clear" w:color="auto" w:fill="auto"/>
        <w:tabs>
          <w:tab w:val="left" w:pos="1560"/>
        </w:tabs>
        <w:ind w:firstLine="360"/>
        <w:rPr>
          <w:sz w:val="24"/>
          <w:szCs w:val="24"/>
        </w:rPr>
      </w:pPr>
      <w:r w:rsidRPr="00AB4ADA">
        <w:rPr>
          <w:rStyle w:val="62"/>
          <w:i w:val="0"/>
          <w:iCs w:val="0"/>
          <w:color w:val="000000"/>
          <w:sz w:val="24"/>
          <w:szCs w:val="24"/>
        </w:rPr>
        <w:t xml:space="preserve">документов: </w:t>
      </w:r>
      <w:r w:rsidRPr="00AB4ADA">
        <w:rPr>
          <w:rStyle w:val="6"/>
          <w:iCs/>
          <w:color w:val="000000"/>
          <w:sz w:val="24"/>
          <w:szCs w:val="24"/>
        </w:rPr>
        <w:t xml:space="preserve">текст документа написан неразборчиво, без указания фамилии, имени, отчества физического лица; в документах имеются подчистки, подписки, зачеркнутые </w:t>
      </w:r>
      <w:r w:rsidRPr="00AB4ADA">
        <w:rPr>
          <w:rStyle w:val="6"/>
          <w:iCs/>
          <w:color w:val="000000"/>
          <w:sz w:val="24"/>
          <w:szCs w:val="24"/>
        </w:rPr>
        <w:lastRenderedPageBreak/>
        <w:t>слова и иные не оговоренные исправления.</w:t>
      </w:r>
    </w:p>
    <w:p w:rsidR="00AD54A2" w:rsidRPr="00AB4ADA" w:rsidRDefault="00AD54A2" w:rsidP="00AD54A2">
      <w:pPr>
        <w:pStyle w:val="21"/>
        <w:numPr>
          <w:ilvl w:val="0"/>
          <w:numId w:val="8"/>
        </w:numPr>
        <w:shd w:val="clear" w:color="auto" w:fill="auto"/>
        <w:tabs>
          <w:tab w:val="left" w:pos="1560"/>
        </w:tabs>
        <w:ind w:firstLine="360"/>
        <w:rPr>
          <w:sz w:val="24"/>
          <w:szCs w:val="24"/>
        </w:rPr>
      </w:pPr>
      <w:r w:rsidRPr="00AB4ADA">
        <w:rPr>
          <w:rStyle w:val="2"/>
          <w:color w:val="000000"/>
          <w:sz w:val="24"/>
          <w:szCs w:val="24"/>
        </w:rPr>
        <w:t>Максимальный срок ожидания в очереди при запросе о</w:t>
      </w:r>
      <w:r w:rsidRPr="00AB4ADA">
        <w:rPr>
          <w:sz w:val="24"/>
          <w:szCs w:val="24"/>
        </w:rPr>
        <w:t xml:space="preserve"> </w:t>
      </w:r>
      <w:r w:rsidRPr="00AB4ADA">
        <w:rPr>
          <w:rStyle w:val="2"/>
          <w:color w:val="000000"/>
          <w:sz w:val="24"/>
          <w:szCs w:val="24"/>
        </w:rPr>
        <w:t>предоставлении муниципальной услуги составляет не более 20 минут.</w:t>
      </w:r>
    </w:p>
    <w:p w:rsidR="00AD54A2" w:rsidRPr="00AB4ADA" w:rsidRDefault="00AD54A2" w:rsidP="00AD54A2">
      <w:pPr>
        <w:pStyle w:val="21"/>
        <w:numPr>
          <w:ilvl w:val="0"/>
          <w:numId w:val="8"/>
        </w:numPr>
        <w:shd w:val="clear" w:color="auto" w:fill="auto"/>
        <w:tabs>
          <w:tab w:val="left" w:pos="1560"/>
        </w:tabs>
        <w:ind w:firstLine="360"/>
        <w:rPr>
          <w:sz w:val="24"/>
          <w:szCs w:val="24"/>
        </w:rPr>
      </w:pPr>
      <w:r w:rsidRPr="00AB4ADA">
        <w:rPr>
          <w:rStyle w:val="2"/>
          <w:color w:val="000000"/>
          <w:sz w:val="24"/>
          <w:szCs w:val="24"/>
        </w:rPr>
        <w:t>Срок регистрации запроса заявителя о предоставлении</w:t>
      </w:r>
      <w:r w:rsidRPr="00AB4ADA">
        <w:rPr>
          <w:sz w:val="24"/>
          <w:szCs w:val="24"/>
        </w:rPr>
        <w:t xml:space="preserve"> </w:t>
      </w:r>
      <w:r w:rsidRPr="00AB4ADA">
        <w:rPr>
          <w:rStyle w:val="2"/>
          <w:color w:val="000000"/>
          <w:sz w:val="24"/>
          <w:szCs w:val="24"/>
        </w:rPr>
        <w:t>муниципальной услуги составляет не более 3 дней.</w:t>
      </w:r>
    </w:p>
    <w:p w:rsidR="00AD54A2" w:rsidRPr="00AB4ADA" w:rsidRDefault="00AD54A2" w:rsidP="00AD54A2">
      <w:pPr>
        <w:pStyle w:val="21"/>
        <w:numPr>
          <w:ilvl w:val="0"/>
          <w:numId w:val="8"/>
        </w:numPr>
        <w:shd w:val="clear" w:color="auto" w:fill="auto"/>
        <w:tabs>
          <w:tab w:val="left" w:pos="1560"/>
        </w:tabs>
        <w:ind w:firstLine="360"/>
        <w:rPr>
          <w:sz w:val="24"/>
          <w:szCs w:val="24"/>
        </w:rPr>
      </w:pPr>
      <w:r w:rsidRPr="00AB4ADA">
        <w:rPr>
          <w:rStyle w:val="2"/>
          <w:color w:val="000000"/>
          <w:sz w:val="24"/>
          <w:szCs w:val="24"/>
        </w:rPr>
        <w:t>Требования к помещениям, в которых предоставляется муниципальная услуга:</w:t>
      </w:r>
    </w:p>
    <w:p w:rsidR="00AD54A2" w:rsidRPr="00AB4ADA" w:rsidRDefault="00AD54A2" w:rsidP="00AD54A2">
      <w:pPr>
        <w:pStyle w:val="21"/>
        <w:shd w:val="clear" w:color="auto" w:fill="auto"/>
        <w:ind w:firstLine="360"/>
        <w:rPr>
          <w:sz w:val="24"/>
          <w:szCs w:val="24"/>
        </w:rPr>
      </w:pPr>
      <w:r w:rsidRPr="00AB4ADA">
        <w:rPr>
          <w:rStyle w:val="2"/>
          <w:color w:val="000000"/>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D54A2" w:rsidRPr="00AB4ADA" w:rsidRDefault="00AD54A2" w:rsidP="00AD54A2">
      <w:pPr>
        <w:pStyle w:val="21"/>
        <w:shd w:val="clear" w:color="auto" w:fill="auto"/>
        <w:ind w:firstLine="360"/>
        <w:rPr>
          <w:sz w:val="24"/>
          <w:szCs w:val="24"/>
        </w:rPr>
      </w:pPr>
      <w:r w:rsidRPr="00AB4ADA">
        <w:rPr>
          <w:rStyle w:val="2"/>
          <w:color w:val="000000"/>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D54A2" w:rsidRPr="00AB4ADA" w:rsidRDefault="00AD54A2" w:rsidP="00AD54A2">
      <w:pPr>
        <w:pStyle w:val="21"/>
        <w:shd w:val="clear" w:color="auto" w:fill="auto"/>
        <w:ind w:firstLine="360"/>
        <w:rPr>
          <w:sz w:val="24"/>
          <w:szCs w:val="24"/>
        </w:rPr>
      </w:pPr>
      <w:r w:rsidRPr="00AB4ADA">
        <w:rPr>
          <w:rStyle w:val="2"/>
          <w:color w:val="000000"/>
          <w:sz w:val="24"/>
          <w:szCs w:val="24"/>
        </w:rPr>
        <w:t>Помещения для предоставления муниципальной услуги по возможности размещаются в максимально удобных для обращения местах.</w:t>
      </w:r>
    </w:p>
    <w:p w:rsidR="00AD54A2" w:rsidRPr="00AB4ADA" w:rsidRDefault="00AD54A2" w:rsidP="00AD54A2">
      <w:pPr>
        <w:pStyle w:val="21"/>
        <w:shd w:val="clear" w:color="auto" w:fill="auto"/>
        <w:tabs>
          <w:tab w:val="left" w:pos="3992"/>
          <w:tab w:val="left" w:pos="8550"/>
        </w:tabs>
        <w:ind w:firstLine="360"/>
        <w:rPr>
          <w:sz w:val="24"/>
          <w:szCs w:val="24"/>
        </w:rPr>
      </w:pPr>
      <w:r w:rsidRPr="00AB4ADA">
        <w:rPr>
          <w:rStyle w:val="2"/>
          <w:color w:val="000000"/>
          <w:sz w:val="24"/>
          <w:szCs w:val="24"/>
        </w:rPr>
        <w:t>В местах ожидания</w:t>
      </w:r>
      <w:r w:rsidRPr="00AB4ADA">
        <w:rPr>
          <w:rStyle w:val="2"/>
          <w:color w:val="000000"/>
          <w:sz w:val="24"/>
          <w:szCs w:val="24"/>
        </w:rPr>
        <w:tab/>
        <w:t>предоставления муниципальной</w:t>
      </w:r>
      <w:r w:rsidRPr="00AB4ADA">
        <w:rPr>
          <w:rStyle w:val="2"/>
          <w:color w:val="000000"/>
          <w:sz w:val="24"/>
          <w:szCs w:val="24"/>
        </w:rPr>
        <w:tab/>
        <w:t>услуги</w:t>
      </w:r>
    </w:p>
    <w:p w:rsidR="00AD54A2" w:rsidRPr="00AB4ADA" w:rsidRDefault="00AD54A2" w:rsidP="00AD54A2">
      <w:pPr>
        <w:pStyle w:val="21"/>
        <w:shd w:val="clear" w:color="auto" w:fill="auto"/>
        <w:rPr>
          <w:sz w:val="24"/>
          <w:szCs w:val="24"/>
        </w:rPr>
      </w:pPr>
      <w:r w:rsidRPr="00AB4ADA">
        <w:rPr>
          <w:rStyle w:val="2"/>
          <w:color w:val="000000"/>
          <w:sz w:val="24"/>
          <w:szCs w:val="24"/>
        </w:rPr>
        <w:t>предусматривается оборудование доступных мест общественного пользования (туалетов).</w:t>
      </w:r>
    </w:p>
    <w:p w:rsidR="00AD54A2" w:rsidRPr="00AB4ADA" w:rsidRDefault="00AD54A2" w:rsidP="00AD54A2">
      <w:pPr>
        <w:pStyle w:val="21"/>
        <w:shd w:val="clear" w:color="auto" w:fill="auto"/>
        <w:ind w:firstLine="360"/>
        <w:rPr>
          <w:sz w:val="24"/>
          <w:szCs w:val="24"/>
        </w:rPr>
      </w:pPr>
      <w:r w:rsidRPr="00AB4ADA">
        <w:rPr>
          <w:rStyle w:val="2"/>
          <w:color w:val="000000"/>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D54A2" w:rsidRPr="00AB4ADA" w:rsidRDefault="00AD54A2" w:rsidP="00AD54A2">
      <w:pPr>
        <w:pStyle w:val="21"/>
        <w:shd w:val="clear" w:color="auto" w:fill="auto"/>
        <w:ind w:firstLine="360"/>
        <w:rPr>
          <w:sz w:val="24"/>
          <w:szCs w:val="24"/>
        </w:rPr>
      </w:pPr>
      <w:r w:rsidRPr="00AB4ADA">
        <w:rPr>
          <w:rStyle w:val="2"/>
          <w:color w:val="000000"/>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AD54A2" w:rsidRPr="00AB4ADA" w:rsidRDefault="00AD54A2" w:rsidP="00AD54A2">
      <w:pPr>
        <w:pStyle w:val="21"/>
        <w:shd w:val="clear" w:color="auto" w:fill="auto"/>
        <w:tabs>
          <w:tab w:val="left" w:pos="3992"/>
        </w:tabs>
        <w:ind w:firstLine="360"/>
        <w:rPr>
          <w:sz w:val="24"/>
          <w:szCs w:val="24"/>
        </w:rPr>
      </w:pPr>
      <w:r w:rsidRPr="00AB4ADA">
        <w:rPr>
          <w:rStyle w:val="2"/>
          <w:color w:val="000000"/>
          <w:sz w:val="24"/>
          <w:szCs w:val="24"/>
        </w:rPr>
        <w:t>Входы в помещения оборудуются пандусами, расширенными проходами, позволяющими</w:t>
      </w:r>
      <w:r w:rsidRPr="00AB4ADA">
        <w:rPr>
          <w:rStyle w:val="2"/>
          <w:color w:val="000000"/>
          <w:sz w:val="24"/>
          <w:szCs w:val="24"/>
        </w:rPr>
        <w:tab/>
        <w:t>обеспечить беспрепятственный доступ</w:t>
      </w:r>
    </w:p>
    <w:p w:rsidR="00AD54A2" w:rsidRPr="00AB4ADA" w:rsidRDefault="00AD54A2" w:rsidP="00AD54A2">
      <w:pPr>
        <w:pStyle w:val="21"/>
        <w:shd w:val="clear" w:color="auto" w:fill="auto"/>
        <w:rPr>
          <w:rStyle w:val="2"/>
          <w:color w:val="000000"/>
          <w:sz w:val="24"/>
          <w:szCs w:val="24"/>
        </w:rPr>
      </w:pPr>
      <w:r w:rsidRPr="00AB4ADA">
        <w:rPr>
          <w:rStyle w:val="2"/>
          <w:color w:val="000000"/>
          <w:sz w:val="24"/>
          <w:szCs w:val="24"/>
        </w:rPr>
        <w:t>инвалидов, включая инвалидов, использующих кресла-коляски.</w:t>
      </w:r>
    </w:p>
    <w:p w:rsidR="00AD54A2" w:rsidRPr="00AB4ADA" w:rsidRDefault="00AD54A2" w:rsidP="00AD54A2">
      <w:pPr>
        <w:pStyle w:val="21"/>
        <w:shd w:val="clear" w:color="auto" w:fill="auto"/>
        <w:spacing w:line="317" w:lineRule="exact"/>
        <w:rPr>
          <w:sz w:val="24"/>
          <w:szCs w:val="24"/>
        </w:rPr>
      </w:pPr>
      <w:r w:rsidRPr="00AB4ADA">
        <w:rPr>
          <w:rStyle w:val="2"/>
          <w:color w:val="000000"/>
          <w:sz w:val="24"/>
          <w:szCs w:val="24"/>
        </w:rPr>
        <w:t xml:space="preserve">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D54A2" w:rsidRPr="00AB4ADA" w:rsidRDefault="00AD54A2" w:rsidP="00AD54A2">
      <w:pPr>
        <w:pStyle w:val="21"/>
        <w:shd w:val="clear" w:color="auto" w:fill="auto"/>
        <w:spacing w:line="317" w:lineRule="exact"/>
        <w:ind w:firstLine="360"/>
        <w:rPr>
          <w:sz w:val="24"/>
          <w:szCs w:val="24"/>
        </w:rPr>
      </w:pPr>
      <w:r w:rsidRPr="00AB4ADA">
        <w:rPr>
          <w:rStyle w:val="2"/>
          <w:color w:val="000000"/>
          <w:sz w:val="24"/>
          <w:szCs w:val="24"/>
        </w:rPr>
        <w:t>Места для ожидания и заполнения заявлений должны быть доступны для инвалидов.</w:t>
      </w:r>
    </w:p>
    <w:p w:rsidR="00AD54A2" w:rsidRPr="00AB4ADA" w:rsidRDefault="00AD54A2" w:rsidP="00AD54A2">
      <w:pPr>
        <w:pStyle w:val="21"/>
        <w:shd w:val="clear" w:color="auto" w:fill="auto"/>
        <w:ind w:firstLine="360"/>
        <w:rPr>
          <w:sz w:val="24"/>
          <w:szCs w:val="24"/>
        </w:rPr>
      </w:pPr>
      <w:r w:rsidRPr="00AB4ADA">
        <w:rPr>
          <w:rStyle w:val="2"/>
          <w:color w:val="000000"/>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AD54A2" w:rsidRPr="00AB4ADA" w:rsidRDefault="00AD54A2" w:rsidP="00AD54A2">
      <w:pPr>
        <w:pStyle w:val="21"/>
        <w:numPr>
          <w:ilvl w:val="0"/>
          <w:numId w:val="10"/>
        </w:numPr>
        <w:shd w:val="clear" w:color="auto" w:fill="auto"/>
        <w:tabs>
          <w:tab w:val="left" w:pos="927"/>
        </w:tabs>
        <w:ind w:firstLine="360"/>
        <w:rPr>
          <w:sz w:val="24"/>
          <w:szCs w:val="24"/>
        </w:rPr>
      </w:pPr>
      <w:r w:rsidRPr="00AB4ADA">
        <w:rPr>
          <w:rStyle w:val="2"/>
          <w:color w:val="000000"/>
          <w:sz w:val="24"/>
          <w:szCs w:val="24"/>
        </w:rPr>
        <w:t>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D54A2" w:rsidRPr="00AB4ADA" w:rsidRDefault="00AD54A2" w:rsidP="00AD54A2">
      <w:pPr>
        <w:pStyle w:val="21"/>
        <w:numPr>
          <w:ilvl w:val="0"/>
          <w:numId w:val="10"/>
        </w:numPr>
        <w:shd w:val="clear" w:color="auto" w:fill="auto"/>
        <w:tabs>
          <w:tab w:val="left" w:pos="927"/>
        </w:tabs>
        <w:ind w:firstLine="360"/>
        <w:rPr>
          <w:sz w:val="24"/>
          <w:szCs w:val="24"/>
        </w:rPr>
      </w:pPr>
      <w:r w:rsidRPr="00AB4ADA">
        <w:rPr>
          <w:rStyle w:val="2"/>
          <w:color w:val="000000"/>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D54A2" w:rsidRPr="00AB4ADA" w:rsidRDefault="00AD54A2" w:rsidP="00AD54A2">
      <w:pPr>
        <w:pStyle w:val="21"/>
        <w:numPr>
          <w:ilvl w:val="0"/>
          <w:numId w:val="10"/>
        </w:numPr>
        <w:shd w:val="clear" w:color="auto" w:fill="auto"/>
        <w:tabs>
          <w:tab w:val="left" w:pos="927"/>
        </w:tabs>
        <w:ind w:firstLine="360"/>
        <w:rPr>
          <w:sz w:val="24"/>
          <w:szCs w:val="24"/>
        </w:rPr>
      </w:pPr>
      <w:r w:rsidRPr="00AB4ADA">
        <w:rPr>
          <w:rStyle w:val="2"/>
          <w:color w:val="000000"/>
          <w:sz w:val="24"/>
          <w:szCs w:val="24"/>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D54A2" w:rsidRPr="00AB4ADA" w:rsidRDefault="00AD54A2" w:rsidP="00AD54A2">
      <w:pPr>
        <w:pStyle w:val="21"/>
        <w:numPr>
          <w:ilvl w:val="0"/>
          <w:numId w:val="10"/>
        </w:numPr>
        <w:shd w:val="clear" w:color="auto" w:fill="auto"/>
        <w:tabs>
          <w:tab w:val="left" w:pos="927"/>
        </w:tabs>
        <w:ind w:firstLine="360"/>
        <w:rPr>
          <w:sz w:val="24"/>
          <w:szCs w:val="24"/>
        </w:rPr>
      </w:pPr>
      <w:r w:rsidRPr="00AB4ADA">
        <w:rPr>
          <w:rStyle w:val="2"/>
          <w:color w:val="000000"/>
          <w:sz w:val="24"/>
          <w:szCs w:val="24"/>
        </w:rPr>
        <w:t xml:space="preserve">допуск к месту предоставления муниципальной услуги собаки- проводника при </w:t>
      </w:r>
      <w:r w:rsidRPr="00AB4ADA">
        <w:rPr>
          <w:rStyle w:val="2"/>
          <w:color w:val="000000"/>
          <w:sz w:val="24"/>
          <w:szCs w:val="24"/>
        </w:rPr>
        <w:lastRenderedPageBreak/>
        <w:t>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54A2" w:rsidRPr="00AB4ADA" w:rsidRDefault="00AD54A2" w:rsidP="00AD54A2">
      <w:pPr>
        <w:pStyle w:val="21"/>
        <w:numPr>
          <w:ilvl w:val="0"/>
          <w:numId w:val="10"/>
        </w:numPr>
        <w:shd w:val="clear" w:color="auto" w:fill="auto"/>
        <w:tabs>
          <w:tab w:val="left" w:pos="923"/>
        </w:tabs>
        <w:ind w:firstLine="360"/>
        <w:rPr>
          <w:sz w:val="24"/>
          <w:szCs w:val="24"/>
        </w:rPr>
      </w:pPr>
      <w:r w:rsidRPr="00AB4ADA">
        <w:rPr>
          <w:rStyle w:val="2"/>
          <w:color w:val="000000"/>
          <w:sz w:val="24"/>
          <w:szCs w:val="24"/>
        </w:rPr>
        <w:t>оказание специалистами помощи инвалидам в преодолении барьеров, мешающих получению ими муниципальной услуги наравне с другими лицами.</w:t>
      </w:r>
    </w:p>
    <w:p w:rsidR="00AD54A2" w:rsidRPr="00AB4ADA" w:rsidRDefault="00AD54A2" w:rsidP="00AD54A2">
      <w:pPr>
        <w:pStyle w:val="21"/>
        <w:numPr>
          <w:ilvl w:val="0"/>
          <w:numId w:val="8"/>
        </w:numPr>
        <w:shd w:val="clear" w:color="auto" w:fill="auto"/>
        <w:tabs>
          <w:tab w:val="left" w:pos="1469"/>
        </w:tabs>
        <w:ind w:firstLine="360"/>
        <w:rPr>
          <w:sz w:val="24"/>
          <w:szCs w:val="24"/>
        </w:rPr>
      </w:pPr>
      <w:r w:rsidRPr="00AB4ADA">
        <w:rPr>
          <w:rStyle w:val="2"/>
          <w:color w:val="000000"/>
          <w:sz w:val="24"/>
          <w:szCs w:val="24"/>
        </w:rPr>
        <w:t>На информационном стенде в администрации размещаются следующие информационные материалы:</w:t>
      </w:r>
    </w:p>
    <w:p w:rsidR="00AD54A2" w:rsidRPr="00AB4ADA" w:rsidRDefault="00AD54A2" w:rsidP="00AD54A2">
      <w:pPr>
        <w:pStyle w:val="21"/>
        <w:numPr>
          <w:ilvl w:val="0"/>
          <w:numId w:val="10"/>
        </w:numPr>
        <w:shd w:val="clear" w:color="auto" w:fill="auto"/>
        <w:tabs>
          <w:tab w:val="left" w:pos="962"/>
        </w:tabs>
        <w:ind w:firstLine="360"/>
        <w:rPr>
          <w:sz w:val="24"/>
          <w:szCs w:val="24"/>
        </w:rPr>
      </w:pPr>
      <w:r w:rsidRPr="00AB4ADA">
        <w:rPr>
          <w:rStyle w:val="2"/>
          <w:color w:val="000000"/>
          <w:sz w:val="24"/>
          <w:szCs w:val="24"/>
        </w:rPr>
        <w:t>сведения о перечне предоставляемых муниципальных услуг;</w:t>
      </w:r>
    </w:p>
    <w:p w:rsidR="00AD54A2" w:rsidRPr="00AB4ADA" w:rsidRDefault="00AD54A2" w:rsidP="00AD54A2">
      <w:pPr>
        <w:pStyle w:val="21"/>
        <w:numPr>
          <w:ilvl w:val="0"/>
          <w:numId w:val="10"/>
        </w:numPr>
        <w:shd w:val="clear" w:color="auto" w:fill="auto"/>
        <w:tabs>
          <w:tab w:val="left" w:pos="962"/>
        </w:tabs>
        <w:ind w:firstLine="360"/>
        <w:rPr>
          <w:sz w:val="24"/>
          <w:szCs w:val="24"/>
        </w:rPr>
      </w:pPr>
      <w:r w:rsidRPr="00AB4ADA">
        <w:rPr>
          <w:rStyle w:val="2"/>
          <w:color w:val="000000"/>
          <w:sz w:val="24"/>
          <w:szCs w:val="24"/>
        </w:rPr>
        <w:t>образцы документов (справок).</w:t>
      </w:r>
    </w:p>
    <w:p w:rsidR="00AD54A2" w:rsidRPr="00AB4ADA" w:rsidRDefault="00AD54A2" w:rsidP="00AD54A2">
      <w:pPr>
        <w:pStyle w:val="21"/>
        <w:numPr>
          <w:ilvl w:val="0"/>
          <w:numId w:val="10"/>
        </w:numPr>
        <w:shd w:val="clear" w:color="auto" w:fill="auto"/>
        <w:tabs>
          <w:tab w:val="left" w:pos="927"/>
        </w:tabs>
        <w:ind w:firstLine="360"/>
        <w:rPr>
          <w:sz w:val="24"/>
          <w:szCs w:val="24"/>
        </w:rPr>
      </w:pPr>
      <w:r w:rsidRPr="00AB4ADA">
        <w:rPr>
          <w:rStyle w:val="2"/>
          <w:color w:val="000000"/>
          <w:sz w:val="24"/>
          <w:szCs w:val="24"/>
        </w:rPr>
        <w:t xml:space="preserve">адрес, номера телефонов и факса, график работы, </w:t>
      </w:r>
      <w:r w:rsidRPr="00AB4ADA">
        <w:rPr>
          <w:rStyle w:val="20"/>
          <w:i w:val="0"/>
          <w:color w:val="000000"/>
          <w:sz w:val="24"/>
          <w:szCs w:val="24"/>
        </w:rPr>
        <w:t>адрес электронной почты</w:t>
      </w:r>
      <w:r w:rsidRPr="00AB4ADA">
        <w:rPr>
          <w:rStyle w:val="2"/>
          <w:i/>
          <w:color w:val="000000"/>
          <w:sz w:val="24"/>
          <w:szCs w:val="24"/>
        </w:rPr>
        <w:t xml:space="preserve"> </w:t>
      </w:r>
      <w:r w:rsidRPr="00AB4ADA">
        <w:rPr>
          <w:rStyle w:val="2"/>
          <w:color w:val="000000"/>
          <w:sz w:val="24"/>
          <w:szCs w:val="24"/>
        </w:rPr>
        <w:t>администрации и отдела;</w:t>
      </w:r>
    </w:p>
    <w:p w:rsidR="00AD54A2" w:rsidRPr="00AB4ADA" w:rsidRDefault="00AD54A2" w:rsidP="00AD54A2">
      <w:pPr>
        <w:pStyle w:val="21"/>
        <w:numPr>
          <w:ilvl w:val="0"/>
          <w:numId w:val="10"/>
        </w:numPr>
        <w:shd w:val="clear" w:color="auto" w:fill="auto"/>
        <w:tabs>
          <w:tab w:val="left" w:pos="962"/>
        </w:tabs>
        <w:ind w:firstLine="360"/>
        <w:rPr>
          <w:sz w:val="24"/>
          <w:szCs w:val="24"/>
        </w:rPr>
      </w:pPr>
      <w:r w:rsidRPr="00AB4ADA">
        <w:rPr>
          <w:rStyle w:val="2"/>
          <w:color w:val="000000"/>
          <w:sz w:val="24"/>
          <w:szCs w:val="24"/>
        </w:rPr>
        <w:t>административный регламент;</w:t>
      </w:r>
    </w:p>
    <w:p w:rsidR="00AD54A2" w:rsidRPr="00AB4ADA" w:rsidRDefault="00AD54A2" w:rsidP="00AD54A2">
      <w:pPr>
        <w:pStyle w:val="21"/>
        <w:numPr>
          <w:ilvl w:val="0"/>
          <w:numId w:val="10"/>
        </w:numPr>
        <w:shd w:val="clear" w:color="auto" w:fill="auto"/>
        <w:tabs>
          <w:tab w:val="left" w:pos="927"/>
        </w:tabs>
        <w:ind w:firstLine="360"/>
        <w:rPr>
          <w:sz w:val="24"/>
          <w:szCs w:val="24"/>
        </w:rPr>
      </w:pPr>
      <w:r w:rsidRPr="00AB4ADA">
        <w:rPr>
          <w:rStyle w:val="2"/>
          <w:color w:val="000000"/>
          <w:sz w:val="24"/>
          <w:szCs w:val="24"/>
        </w:rPr>
        <w:t>адрес официального сайта Учреждения в сети Интернет, содержащего информацию о предоставлении муниципальной услуги;</w:t>
      </w:r>
    </w:p>
    <w:p w:rsidR="00AD54A2" w:rsidRPr="00AB4ADA" w:rsidRDefault="00AD54A2" w:rsidP="00AD54A2">
      <w:pPr>
        <w:pStyle w:val="21"/>
        <w:shd w:val="clear" w:color="auto" w:fill="auto"/>
        <w:ind w:firstLine="360"/>
        <w:rPr>
          <w:sz w:val="24"/>
          <w:szCs w:val="24"/>
        </w:rPr>
      </w:pPr>
      <w:r w:rsidRPr="00AB4ADA">
        <w:rPr>
          <w:rStyle w:val="2"/>
          <w:color w:val="000000"/>
          <w:sz w:val="24"/>
          <w:szCs w:val="24"/>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D54A2" w:rsidRPr="00AB4ADA" w:rsidRDefault="00AD54A2" w:rsidP="00AD54A2">
      <w:pPr>
        <w:pStyle w:val="21"/>
        <w:numPr>
          <w:ilvl w:val="0"/>
          <w:numId w:val="10"/>
        </w:numPr>
        <w:shd w:val="clear" w:color="auto" w:fill="auto"/>
        <w:tabs>
          <w:tab w:val="left" w:pos="932"/>
        </w:tabs>
        <w:ind w:firstLine="360"/>
        <w:rPr>
          <w:sz w:val="24"/>
          <w:szCs w:val="24"/>
        </w:rPr>
      </w:pPr>
      <w:r w:rsidRPr="00AB4ADA">
        <w:rPr>
          <w:rStyle w:val="2"/>
          <w:color w:val="000000"/>
          <w:sz w:val="24"/>
          <w:szCs w:val="24"/>
        </w:rPr>
        <w:t>перечень оснований для отказа в предоставлении муниципальной услуги;</w:t>
      </w:r>
    </w:p>
    <w:p w:rsidR="00AD54A2" w:rsidRPr="00AB4ADA" w:rsidRDefault="00AD54A2" w:rsidP="00AD54A2">
      <w:pPr>
        <w:pStyle w:val="21"/>
        <w:shd w:val="clear" w:color="auto" w:fill="auto"/>
        <w:spacing w:line="317" w:lineRule="exact"/>
        <w:ind w:firstLine="360"/>
        <w:rPr>
          <w:sz w:val="24"/>
          <w:szCs w:val="24"/>
        </w:rPr>
      </w:pPr>
      <w:r w:rsidRPr="00AB4ADA">
        <w:rPr>
          <w:rStyle w:val="2"/>
          <w:color w:val="000000"/>
          <w:sz w:val="24"/>
          <w:szCs w:val="24"/>
        </w:rPr>
        <w:t>порядок обжалования действий (бездействия) и решений, осуществляемых (принятых) в ходе предоставления муниципальной услуги;</w:t>
      </w:r>
    </w:p>
    <w:p w:rsidR="00AD54A2" w:rsidRPr="00AB4ADA" w:rsidRDefault="00AD54A2" w:rsidP="00AD54A2">
      <w:pPr>
        <w:pStyle w:val="21"/>
        <w:shd w:val="clear" w:color="auto" w:fill="auto"/>
        <w:spacing w:line="317" w:lineRule="exact"/>
        <w:ind w:firstLine="360"/>
        <w:rPr>
          <w:sz w:val="24"/>
          <w:szCs w:val="24"/>
        </w:rPr>
      </w:pPr>
      <w:r w:rsidRPr="00AB4ADA">
        <w:rPr>
          <w:rStyle w:val="2"/>
          <w:color w:val="000000"/>
          <w:sz w:val="24"/>
          <w:szCs w:val="24"/>
        </w:rPr>
        <w:t>необходимая оперативная информация о предоставлении муниципальной услуги.</w:t>
      </w:r>
    </w:p>
    <w:p w:rsidR="00AD54A2" w:rsidRPr="00AB4ADA" w:rsidRDefault="00AD54A2" w:rsidP="00AD54A2">
      <w:pPr>
        <w:pStyle w:val="21"/>
        <w:shd w:val="clear" w:color="auto" w:fill="auto"/>
        <w:rPr>
          <w:rStyle w:val="2"/>
          <w:color w:val="000000"/>
          <w:sz w:val="24"/>
          <w:szCs w:val="24"/>
        </w:rPr>
      </w:pPr>
      <w:r w:rsidRPr="00AB4ADA">
        <w:rPr>
          <w:rStyle w:val="2"/>
          <w:color w:val="000000"/>
          <w:sz w:val="24"/>
          <w:szCs w:val="24"/>
        </w:rPr>
        <w:t xml:space="preserve">     Текст материалов, размещаемых на стендах, должен быть напечатан удобным</w:t>
      </w:r>
    </w:p>
    <w:p w:rsidR="00AD54A2" w:rsidRPr="00AB4ADA" w:rsidRDefault="00AD54A2" w:rsidP="00AD54A2">
      <w:pPr>
        <w:pStyle w:val="21"/>
        <w:shd w:val="clear" w:color="auto" w:fill="auto"/>
        <w:rPr>
          <w:sz w:val="24"/>
          <w:szCs w:val="24"/>
        </w:rPr>
        <w:sectPr w:rsidR="00AD54A2" w:rsidRPr="00AB4ADA" w:rsidSect="00AD54A2">
          <w:headerReference w:type="even" r:id="rId8"/>
          <w:headerReference w:type="default" r:id="rId9"/>
          <w:footerReference w:type="even" r:id="rId10"/>
          <w:footerReference w:type="default" r:id="rId11"/>
          <w:type w:val="continuous"/>
          <w:pgSz w:w="11909" w:h="16840"/>
          <w:pgMar w:top="1028" w:right="653" w:bottom="1248" w:left="1440" w:header="0" w:footer="3" w:gutter="0"/>
          <w:cols w:space="720"/>
          <w:noEndnote/>
          <w:docGrid w:linePitch="360"/>
        </w:sectPr>
      </w:pPr>
    </w:p>
    <w:p w:rsidR="00AD54A2" w:rsidRPr="00AB4ADA" w:rsidRDefault="00AD54A2" w:rsidP="00AD54A2">
      <w:pPr>
        <w:pStyle w:val="21"/>
        <w:shd w:val="clear" w:color="auto" w:fill="auto"/>
        <w:spacing w:line="317" w:lineRule="exact"/>
        <w:rPr>
          <w:sz w:val="24"/>
          <w:szCs w:val="24"/>
        </w:rPr>
      </w:pPr>
      <w:r w:rsidRPr="00AB4ADA">
        <w:rPr>
          <w:rStyle w:val="2"/>
          <w:color w:val="000000"/>
          <w:sz w:val="24"/>
          <w:szCs w:val="24"/>
        </w:rPr>
        <w:lastRenderedPageBreak/>
        <w:t>для чтения шрифтом, основные моменты и наиболее важные места выделены.</w:t>
      </w:r>
    </w:p>
    <w:p w:rsidR="00AD54A2" w:rsidRPr="00AB4ADA" w:rsidRDefault="00AD54A2" w:rsidP="00AD54A2">
      <w:pPr>
        <w:pStyle w:val="21"/>
        <w:numPr>
          <w:ilvl w:val="0"/>
          <w:numId w:val="8"/>
        </w:numPr>
        <w:shd w:val="clear" w:color="auto" w:fill="auto"/>
        <w:tabs>
          <w:tab w:val="left" w:pos="1450"/>
        </w:tabs>
        <w:spacing w:line="317" w:lineRule="exact"/>
        <w:ind w:firstLine="360"/>
        <w:rPr>
          <w:sz w:val="24"/>
          <w:szCs w:val="24"/>
        </w:rPr>
      </w:pPr>
      <w:r w:rsidRPr="00AB4ADA">
        <w:rPr>
          <w:rStyle w:val="2"/>
          <w:color w:val="000000"/>
          <w:sz w:val="24"/>
          <w:szCs w:val="24"/>
        </w:rPr>
        <w:t>Показателями доступности и качества муниципальной услуги являются:</w:t>
      </w:r>
    </w:p>
    <w:p w:rsidR="00AD54A2" w:rsidRPr="00AB4ADA" w:rsidRDefault="00AD54A2" w:rsidP="00AD54A2">
      <w:pPr>
        <w:pStyle w:val="61"/>
        <w:numPr>
          <w:ilvl w:val="0"/>
          <w:numId w:val="10"/>
        </w:numPr>
        <w:shd w:val="clear" w:color="auto" w:fill="auto"/>
        <w:tabs>
          <w:tab w:val="left" w:pos="985"/>
        </w:tabs>
        <w:spacing w:line="317" w:lineRule="exact"/>
        <w:ind w:firstLine="360"/>
        <w:rPr>
          <w:sz w:val="24"/>
          <w:szCs w:val="24"/>
        </w:rPr>
      </w:pPr>
      <w:r w:rsidRPr="00AB4ADA">
        <w:rPr>
          <w:rStyle w:val="6"/>
          <w:iCs/>
          <w:color w:val="000000"/>
          <w:sz w:val="24"/>
          <w:szCs w:val="24"/>
        </w:rPr>
        <w:t>количество выданных документов, являющихся результатом муниципальной услуги;</w:t>
      </w:r>
    </w:p>
    <w:p w:rsidR="00AD54A2" w:rsidRPr="00AB4ADA" w:rsidRDefault="00AD54A2" w:rsidP="00AD54A2">
      <w:pPr>
        <w:pStyle w:val="61"/>
        <w:numPr>
          <w:ilvl w:val="0"/>
          <w:numId w:val="10"/>
        </w:numPr>
        <w:shd w:val="clear" w:color="auto" w:fill="auto"/>
        <w:tabs>
          <w:tab w:val="left" w:pos="975"/>
        </w:tabs>
        <w:spacing w:line="317" w:lineRule="exact"/>
        <w:ind w:firstLine="360"/>
        <w:rPr>
          <w:sz w:val="24"/>
          <w:szCs w:val="24"/>
        </w:rPr>
      </w:pPr>
      <w:r w:rsidRPr="00AB4ADA">
        <w:rPr>
          <w:rStyle w:val="6"/>
          <w:iCs/>
          <w:color w:val="000000"/>
          <w:sz w:val="24"/>
          <w:szCs w:val="24"/>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AD54A2" w:rsidRPr="00AB4ADA" w:rsidRDefault="00AD54A2" w:rsidP="00AD54A2">
      <w:pPr>
        <w:pStyle w:val="61"/>
        <w:numPr>
          <w:ilvl w:val="0"/>
          <w:numId w:val="8"/>
        </w:numPr>
        <w:shd w:val="clear" w:color="auto" w:fill="auto"/>
        <w:tabs>
          <w:tab w:val="left" w:pos="1450"/>
        </w:tabs>
        <w:spacing w:line="317" w:lineRule="exact"/>
        <w:ind w:firstLine="360"/>
        <w:rPr>
          <w:sz w:val="24"/>
          <w:szCs w:val="24"/>
        </w:rPr>
      </w:pPr>
      <w:r w:rsidRPr="00AB4ADA">
        <w:rPr>
          <w:rStyle w:val="6"/>
          <w:iCs/>
          <w:color w:val="000000"/>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D54A2" w:rsidRPr="00AB4ADA" w:rsidRDefault="00AB4ADA" w:rsidP="00AB4ADA">
      <w:pPr>
        <w:pStyle w:val="70"/>
        <w:shd w:val="clear" w:color="auto" w:fill="auto"/>
        <w:tabs>
          <w:tab w:val="left" w:pos="2170"/>
        </w:tabs>
        <w:spacing w:line="322" w:lineRule="exact"/>
        <w:ind w:firstLine="0"/>
        <w:jc w:val="center"/>
        <w:rPr>
          <w:sz w:val="24"/>
          <w:szCs w:val="24"/>
        </w:rPr>
      </w:pPr>
      <w:r w:rsidRPr="00AB4ADA">
        <w:rPr>
          <w:rStyle w:val="7"/>
          <w:b/>
          <w:bCs/>
          <w:color w:val="000000"/>
          <w:sz w:val="24"/>
          <w:szCs w:val="24"/>
        </w:rPr>
        <w:t>3.</w:t>
      </w:r>
      <w:r w:rsidR="00AD54A2" w:rsidRPr="00AB4ADA">
        <w:rPr>
          <w:rStyle w:val="7"/>
          <w:b/>
          <w:bCs/>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54A2" w:rsidRPr="00AB4ADA" w:rsidRDefault="00AD54A2" w:rsidP="00AB4ADA">
      <w:pPr>
        <w:pStyle w:val="21"/>
        <w:numPr>
          <w:ilvl w:val="1"/>
          <w:numId w:val="11"/>
        </w:numPr>
        <w:shd w:val="clear" w:color="auto" w:fill="auto"/>
        <w:tabs>
          <w:tab w:val="left" w:pos="1332"/>
        </w:tabs>
        <w:ind w:firstLine="360"/>
        <w:rPr>
          <w:sz w:val="24"/>
          <w:szCs w:val="24"/>
        </w:rPr>
      </w:pPr>
      <w:r w:rsidRPr="00AB4ADA">
        <w:rPr>
          <w:rStyle w:val="2"/>
          <w:color w:val="000000"/>
          <w:sz w:val="24"/>
          <w:szCs w:val="24"/>
        </w:rPr>
        <w:t>Последовательность административных процедур.</w:t>
      </w:r>
    </w:p>
    <w:p w:rsidR="00AD54A2" w:rsidRPr="00AB4ADA" w:rsidRDefault="00AD54A2" w:rsidP="00AB4ADA">
      <w:pPr>
        <w:pStyle w:val="21"/>
        <w:shd w:val="clear" w:color="auto" w:fill="auto"/>
        <w:rPr>
          <w:sz w:val="24"/>
          <w:szCs w:val="24"/>
        </w:rPr>
      </w:pPr>
      <w:r w:rsidRPr="00AB4ADA">
        <w:rPr>
          <w:rStyle w:val="2"/>
          <w:color w:val="000000"/>
          <w:sz w:val="24"/>
          <w:szCs w:val="24"/>
        </w:rPr>
        <w:t>Последовательность административных процедур исполнения</w:t>
      </w:r>
      <w:r w:rsidR="00AB4ADA" w:rsidRPr="00AB4ADA">
        <w:rPr>
          <w:sz w:val="24"/>
          <w:szCs w:val="24"/>
        </w:rPr>
        <w:t xml:space="preserve"> </w:t>
      </w:r>
      <w:r w:rsidRPr="00AB4ADA">
        <w:rPr>
          <w:rStyle w:val="2"/>
          <w:color w:val="000000"/>
          <w:sz w:val="24"/>
          <w:szCs w:val="24"/>
        </w:rPr>
        <w:t>муниципальной услуги включает в себя следующие действия:</w:t>
      </w:r>
    </w:p>
    <w:p w:rsidR="00AD54A2" w:rsidRPr="00AB4ADA" w:rsidRDefault="00AD54A2" w:rsidP="00AB4ADA">
      <w:pPr>
        <w:pStyle w:val="21"/>
        <w:numPr>
          <w:ilvl w:val="0"/>
          <w:numId w:val="10"/>
        </w:numPr>
        <w:shd w:val="clear" w:color="auto" w:fill="auto"/>
        <w:tabs>
          <w:tab w:val="left" w:pos="1025"/>
        </w:tabs>
        <w:ind w:firstLine="360"/>
        <w:rPr>
          <w:sz w:val="24"/>
          <w:szCs w:val="24"/>
        </w:rPr>
      </w:pPr>
      <w:r w:rsidRPr="00AB4ADA">
        <w:rPr>
          <w:rStyle w:val="2"/>
          <w:color w:val="000000"/>
          <w:sz w:val="24"/>
          <w:szCs w:val="24"/>
        </w:rPr>
        <w:t>прием и регистрация обращения;</w:t>
      </w:r>
    </w:p>
    <w:p w:rsidR="00AD54A2" w:rsidRPr="00AB4ADA" w:rsidRDefault="00AD54A2" w:rsidP="00AB4ADA">
      <w:pPr>
        <w:pStyle w:val="21"/>
        <w:numPr>
          <w:ilvl w:val="0"/>
          <w:numId w:val="10"/>
        </w:numPr>
        <w:shd w:val="clear" w:color="auto" w:fill="auto"/>
        <w:tabs>
          <w:tab w:val="left" w:pos="1011"/>
        </w:tabs>
        <w:spacing w:line="317" w:lineRule="exact"/>
        <w:ind w:firstLine="360"/>
        <w:rPr>
          <w:sz w:val="24"/>
          <w:szCs w:val="24"/>
        </w:rPr>
      </w:pPr>
      <w:r w:rsidRPr="00AB4ADA">
        <w:rPr>
          <w:rStyle w:val="2"/>
          <w:color w:val="000000"/>
          <w:sz w:val="24"/>
          <w:szCs w:val="24"/>
        </w:rPr>
        <w:t>рассмотрение обращения;</w:t>
      </w:r>
    </w:p>
    <w:p w:rsidR="00AD54A2" w:rsidRPr="00AB4ADA" w:rsidRDefault="00AD54A2" w:rsidP="00AB4ADA">
      <w:pPr>
        <w:pStyle w:val="21"/>
        <w:numPr>
          <w:ilvl w:val="0"/>
          <w:numId w:val="10"/>
        </w:numPr>
        <w:shd w:val="clear" w:color="auto" w:fill="auto"/>
        <w:tabs>
          <w:tab w:val="left" w:pos="1011"/>
        </w:tabs>
        <w:spacing w:line="317" w:lineRule="exact"/>
        <w:ind w:firstLine="360"/>
        <w:rPr>
          <w:sz w:val="24"/>
          <w:szCs w:val="24"/>
        </w:rPr>
      </w:pPr>
      <w:r w:rsidRPr="00AB4ADA">
        <w:rPr>
          <w:rStyle w:val="2"/>
          <w:color w:val="000000"/>
          <w:sz w:val="24"/>
          <w:szCs w:val="24"/>
        </w:rPr>
        <w:t>подготовка и направление ответа на обращение заявителю.</w:t>
      </w:r>
    </w:p>
    <w:p w:rsidR="00AD54A2" w:rsidRPr="00AB4ADA" w:rsidRDefault="00AD54A2" w:rsidP="00AB4ADA">
      <w:pPr>
        <w:pStyle w:val="21"/>
        <w:numPr>
          <w:ilvl w:val="0"/>
          <w:numId w:val="12"/>
        </w:numPr>
        <w:shd w:val="clear" w:color="auto" w:fill="auto"/>
        <w:tabs>
          <w:tab w:val="left" w:pos="1543"/>
        </w:tabs>
        <w:spacing w:line="317" w:lineRule="exact"/>
        <w:ind w:firstLine="360"/>
        <w:rPr>
          <w:sz w:val="24"/>
          <w:szCs w:val="24"/>
        </w:rPr>
      </w:pPr>
      <w:r w:rsidRPr="00AB4ADA">
        <w:rPr>
          <w:rStyle w:val="2"/>
          <w:color w:val="000000"/>
          <w:sz w:val="24"/>
          <w:szCs w:val="24"/>
        </w:rPr>
        <w:t>Прием и регистрация обращений.</w:t>
      </w:r>
    </w:p>
    <w:p w:rsidR="00AD54A2" w:rsidRPr="00AB4ADA" w:rsidRDefault="00AD54A2" w:rsidP="00AB4ADA">
      <w:pPr>
        <w:pStyle w:val="21"/>
        <w:shd w:val="clear" w:color="auto" w:fill="auto"/>
        <w:spacing w:line="317" w:lineRule="exact"/>
        <w:ind w:firstLine="360"/>
        <w:rPr>
          <w:sz w:val="24"/>
          <w:szCs w:val="24"/>
        </w:rPr>
      </w:pPr>
      <w:r w:rsidRPr="00AB4ADA">
        <w:rPr>
          <w:rStyle w:val="2"/>
          <w:color w:val="000000"/>
          <w:sz w:val="24"/>
          <w:szCs w:val="24"/>
        </w:rPr>
        <w:t xml:space="preserve">Основанием для начала предоставления муниципальной услуги является поступление обращения от заявителя в </w:t>
      </w:r>
      <w:r w:rsidRPr="00AB4ADA">
        <w:rPr>
          <w:rStyle w:val="20"/>
          <w:i w:val="0"/>
          <w:color w:val="000000"/>
          <w:sz w:val="24"/>
          <w:szCs w:val="24"/>
        </w:rPr>
        <w:t>администрацию муниципального образования</w:t>
      </w:r>
      <w:r w:rsidRPr="00AB4ADA">
        <w:rPr>
          <w:rStyle w:val="2"/>
          <w:color w:val="000000"/>
          <w:sz w:val="24"/>
          <w:szCs w:val="24"/>
        </w:rPr>
        <w:t xml:space="preserve"> посредством личного обращения, почтовой, факсимильной связи либо в электронном виде.</w:t>
      </w:r>
    </w:p>
    <w:p w:rsidR="00AD54A2" w:rsidRPr="00AB4ADA" w:rsidRDefault="00AD54A2" w:rsidP="00AB4ADA">
      <w:pPr>
        <w:pStyle w:val="21"/>
        <w:shd w:val="clear" w:color="auto" w:fill="auto"/>
        <w:spacing w:line="317" w:lineRule="exact"/>
        <w:ind w:firstLine="360"/>
        <w:rPr>
          <w:sz w:val="24"/>
          <w:szCs w:val="24"/>
        </w:rPr>
      </w:pPr>
      <w:r w:rsidRPr="00AB4ADA">
        <w:rPr>
          <w:rStyle w:val="2"/>
          <w:color w:val="000000"/>
          <w:sz w:val="24"/>
          <w:szCs w:val="24"/>
        </w:rPr>
        <w:t>Обращение подлежит обязательной регистрации в течение 1 дня с момента поступления в администрацию.</w:t>
      </w:r>
    </w:p>
    <w:p w:rsidR="00AD54A2" w:rsidRPr="00AB4ADA" w:rsidRDefault="00AD54A2" w:rsidP="00AB4ADA">
      <w:pPr>
        <w:pStyle w:val="61"/>
        <w:shd w:val="clear" w:color="auto" w:fill="auto"/>
        <w:spacing w:line="317" w:lineRule="exact"/>
        <w:ind w:firstLine="360"/>
        <w:rPr>
          <w:sz w:val="24"/>
          <w:szCs w:val="24"/>
        </w:rPr>
      </w:pPr>
      <w:r w:rsidRPr="00AB4ADA">
        <w:rPr>
          <w:rStyle w:val="62"/>
          <w:i w:val="0"/>
          <w:iCs w:val="0"/>
          <w:color w:val="000000"/>
          <w:sz w:val="24"/>
          <w:szCs w:val="24"/>
        </w:rPr>
        <w:lastRenderedPageBreak/>
        <w:t xml:space="preserve">Ответственность за прием и регистрацию обращения несет </w:t>
      </w:r>
      <w:r w:rsidRPr="00AB4ADA">
        <w:rPr>
          <w:rStyle w:val="6"/>
          <w:iCs/>
          <w:color w:val="000000"/>
          <w:sz w:val="24"/>
          <w:szCs w:val="24"/>
        </w:rPr>
        <w:t>специалист, ответственный за прием и регистрацию документов.</w:t>
      </w:r>
    </w:p>
    <w:p w:rsidR="00AD54A2" w:rsidRPr="00AB4ADA" w:rsidRDefault="00AD54A2" w:rsidP="00AB4ADA">
      <w:pPr>
        <w:pStyle w:val="21"/>
        <w:shd w:val="clear" w:color="auto" w:fill="auto"/>
        <w:spacing w:line="317" w:lineRule="exact"/>
        <w:ind w:firstLine="360"/>
        <w:rPr>
          <w:sz w:val="24"/>
          <w:szCs w:val="24"/>
        </w:rPr>
      </w:pPr>
      <w:r w:rsidRPr="00AB4ADA">
        <w:rPr>
          <w:rStyle w:val="2"/>
          <w:color w:val="000000"/>
          <w:sz w:val="24"/>
          <w:szCs w:val="24"/>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D54A2" w:rsidRPr="00AB4ADA" w:rsidRDefault="00AD54A2" w:rsidP="00AB4ADA">
      <w:pPr>
        <w:pStyle w:val="21"/>
        <w:shd w:val="clear" w:color="auto" w:fill="auto"/>
        <w:spacing w:line="317" w:lineRule="exact"/>
        <w:ind w:firstLine="360"/>
        <w:rPr>
          <w:sz w:val="24"/>
          <w:szCs w:val="24"/>
        </w:rPr>
      </w:pPr>
      <w:r w:rsidRPr="00AB4ADA">
        <w:rPr>
          <w:rStyle w:val="2"/>
          <w:color w:val="000000"/>
          <w:sz w:val="24"/>
          <w:szCs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AB4ADA">
        <w:rPr>
          <w:rStyle w:val="20"/>
          <w:i w:val="0"/>
          <w:color w:val="000000"/>
          <w:sz w:val="24"/>
          <w:szCs w:val="24"/>
        </w:rPr>
        <w:t xml:space="preserve">главой </w:t>
      </w:r>
      <w:r w:rsidR="00AB4ADA" w:rsidRPr="00AB4ADA">
        <w:rPr>
          <w:rStyle w:val="20"/>
          <w:i w:val="0"/>
          <w:color w:val="000000"/>
          <w:sz w:val="24"/>
          <w:szCs w:val="24"/>
        </w:rPr>
        <w:t>сельсовета</w:t>
      </w:r>
      <w:r w:rsidRPr="00AB4ADA">
        <w:rPr>
          <w:rStyle w:val="2"/>
          <w:color w:val="000000"/>
          <w:sz w:val="24"/>
          <w:szCs w:val="24"/>
        </w:rPr>
        <w:t xml:space="preserve"> в установленном порядке как обычные письменные обращения.</w:t>
      </w:r>
    </w:p>
    <w:p w:rsidR="00AD54A2" w:rsidRPr="00AB4ADA" w:rsidRDefault="00AD54A2" w:rsidP="00AB4ADA">
      <w:pPr>
        <w:pStyle w:val="21"/>
        <w:shd w:val="clear" w:color="auto" w:fill="auto"/>
        <w:ind w:firstLine="360"/>
        <w:rPr>
          <w:sz w:val="24"/>
          <w:szCs w:val="24"/>
        </w:rPr>
      </w:pPr>
      <w:r w:rsidRPr="00AB4ADA">
        <w:rPr>
          <w:rStyle w:val="20"/>
          <w:i w:val="0"/>
          <w:color w:val="000000"/>
          <w:sz w:val="24"/>
          <w:szCs w:val="24"/>
        </w:rPr>
        <w:t>Специалист, ответственный за прием и регистрацию документов</w:t>
      </w:r>
      <w:r w:rsidRPr="00AB4ADA">
        <w:rPr>
          <w:rStyle w:val="20"/>
          <w:color w:val="000000"/>
          <w:sz w:val="24"/>
          <w:szCs w:val="24"/>
        </w:rPr>
        <w:t xml:space="preserve">, </w:t>
      </w:r>
      <w:r w:rsidRPr="00AB4ADA">
        <w:rPr>
          <w:rStyle w:val="2"/>
          <w:color w:val="000000"/>
          <w:sz w:val="24"/>
          <w:szCs w:val="24"/>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D54A2" w:rsidRPr="00AB4ADA" w:rsidRDefault="00AD54A2" w:rsidP="00AD54A2">
      <w:pPr>
        <w:pStyle w:val="21"/>
        <w:shd w:val="clear" w:color="auto" w:fill="auto"/>
        <w:tabs>
          <w:tab w:val="left" w:pos="1858"/>
        </w:tabs>
        <w:rPr>
          <w:rStyle w:val="2"/>
          <w:color w:val="000000"/>
          <w:sz w:val="24"/>
          <w:szCs w:val="24"/>
        </w:rPr>
      </w:pPr>
      <w:r w:rsidRPr="00AB4ADA">
        <w:rPr>
          <w:rStyle w:val="2"/>
          <w:color w:val="000000"/>
          <w:sz w:val="24"/>
          <w:szCs w:val="24"/>
        </w:rPr>
        <w:t>В течение 1 рабочего дня с момента регистрации обращения заявителя специалистом, ответственным за прием и регистрацию документов, проводится</w:t>
      </w:r>
    </w:p>
    <w:p w:rsidR="00AD54A2" w:rsidRPr="00AB4ADA" w:rsidRDefault="00AD54A2" w:rsidP="00AD54A2">
      <w:pPr>
        <w:pStyle w:val="21"/>
        <w:shd w:val="clear" w:color="auto" w:fill="auto"/>
        <w:jc w:val="left"/>
        <w:rPr>
          <w:sz w:val="24"/>
          <w:szCs w:val="24"/>
        </w:rPr>
      </w:pPr>
      <w:r w:rsidRPr="00AB4ADA">
        <w:rPr>
          <w:rStyle w:val="2"/>
          <w:color w:val="000000"/>
          <w:sz w:val="24"/>
          <w:szCs w:val="24"/>
        </w:rPr>
        <w:t>проверка обращения на соответствие требованиям, установленным пунктами 2.8 - 2.9 Административного регламента.</w:t>
      </w:r>
    </w:p>
    <w:p w:rsidR="00AD54A2" w:rsidRPr="00AB4ADA" w:rsidRDefault="00AD54A2" w:rsidP="00AD54A2">
      <w:pPr>
        <w:pStyle w:val="21"/>
        <w:shd w:val="clear" w:color="auto" w:fill="auto"/>
        <w:ind w:firstLine="360"/>
        <w:jc w:val="left"/>
        <w:rPr>
          <w:sz w:val="24"/>
          <w:szCs w:val="24"/>
        </w:rPr>
      </w:pPr>
      <w:r w:rsidRPr="00AB4ADA">
        <w:rPr>
          <w:rStyle w:val="2"/>
          <w:color w:val="000000"/>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D54A2" w:rsidRPr="00AB4ADA" w:rsidRDefault="00AD54A2" w:rsidP="00AD54A2">
      <w:pPr>
        <w:pStyle w:val="21"/>
        <w:numPr>
          <w:ilvl w:val="0"/>
          <w:numId w:val="12"/>
        </w:numPr>
        <w:shd w:val="clear" w:color="auto" w:fill="auto"/>
        <w:tabs>
          <w:tab w:val="left" w:pos="1491"/>
        </w:tabs>
        <w:ind w:firstLine="360"/>
        <w:jc w:val="left"/>
        <w:rPr>
          <w:sz w:val="24"/>
          <w:szCs w:val="24"/>
        </w:rPr>
      </w:pPr>
      <w:r w:rsidRPr="00AB4ADA">
        <w:rPr>
          <w:rStyle w:val="2"/>
          <w:color w:val="000000"/>
          <w:sz w:val="24"/>
          <w:szCs w:val="24"/>
        </w:rPr>
        <w:t>Рассмотрение обращений.</w:t>
      </w:r>
    </w:p>
    <w:p w:rsidR="00AD54A2" w:rsidRPr="00AB4ADA" w:rsidRDefault="00AD54A2" w:rsidP="00AD54A2">
      <w:pPr>
        <w:pStyle w:val="21"/>
        <w:shd w:val="clear" w:color="auto" w:fill="auto"/>
        <w:ind w:firstLine="360"/>
        <w:jc w:val="left"/>
        <w:rPr>
          <w:i/>
          <w:sz w:val="24"/>
          <w:szCs w:val="24"/>
        </w:rPr>
      </w:pPr>
      <w:r w:rsidRPr="00AB4ADA">
        <w:rPr>
          <w:rStyle w:val="2"/>
          <w:color w:val="000000"/>
          <w:sz w:val="24"/>
          <w:szCs w:val="24"/>
        </w:rPr>
        <w:t xml:space="preserve">Прошедшие регистрацию письменные обращения передаются </w:t>
      </w:r>
      <w:r w:rsidRPr="00AB4ADA">
        <w:rPr>
          <w:rStyle w:val="20"/>
          <w:i w:val="0"/>
          <w:color w:val="000000"/>
          <w:sz w:val="24"/>
          <w:szCs w:val="24"/>
        </w:rPr>
        <w:t>специалисту администрации.</w:t>
      </w:r>
    </w:p>
    <w:p w:rsidR="00AD54A2" w:rsidRPr="00AB4ADA" w:rsidRDefault="00AD54A2" w:rsidP="00AB4ADA">
      <w:pPr>
        <w:pStyle w:val="21"/>
        <w:shd w:val="clear" w:color="auto" w:fill="auto"/>
        <w:ind w:firstLine="360"/>
        <w:rPr>
          <w:sz w:val="24"/>
          <w:szCs w:val="24"/>
        </w:rPr>
      </w:pPr>
      <w:r w:rsidRPr="00AB4ADA">
        <w:rPr>
          <w:rStyle w:val="20"/>
          <w:i w:val="0"/>
          <w:color w:val="000000"/>
          <w:sz w:val="24"/>
          <w:szCs w:val="24"/>
        </w:rPr>
        <w:t xml:space="preserve">Глава </w:t>
      </w:r>
      <w:r w:rsidR="00AB4ADA" w:rsidRPr="00AB4ADA">
        <w:rPr>
          <w:rStyle w:val="20"/>
          <w:i w:val="0"/>
          <w:color w:val="000000"/>
          <w:sz w:val="24"/>
          <w:szCs w:val="24"/>
        </w:rPr>
        <w:t>сельсовета</w:t>
      </w:r>
      <w:r w:rsidRPr="00AB4ADA">
        <w:rPr>
          <w:rStyle w:val="2"/>
          <w:i/>
          <w:color w:val="000000"/>
          <w:sz w:val="24"/>
          <w:szCs w:val="24"/>
        </w:rPr>
        <w:t xml:space="preserve"> </w:t>
      </w:r>
      <w:r w:rsidRPr="00AB4ADA">
        <w:rPr>
          <w:rStyle w:val="2"/>
          <w:color w:val="000000"/>
          <w:sz w:val="24"/>
          <w:szCs w:val="24"/>
        </w:rPr>
        <w:t>по результатам ознакомления с текстом обращения, прилагаемыми к нему документами в течение 2 рабочих дней с момента их поступления:</w:t>
      </w:r>
    </w:p>
    <w:p w:rsidR="00AD54A2" w:rsidRPr="00AB4ADA" w:rsidRDefault="00AB4ADA" w:rsidP="00AB4ADA">
      <w:pPr>
        <w:pStyle w:val="21"/>
        <w:shd w:val="clear" w:color="auto" w:fill="auto"/>
        <w:ind w:firstLine="360"/>
        <w:rPr>
          <w:sz w:val="24"/>
          <w:szCs w:val="24"/>
        </w:rPr>
      </w:pPr>
      <w:r w:rsidRPr="00AB4ADA">
        <w:rPr>
          <w:rStyle w:val="2"/>
          <w:color w:val="000000"/>
          <w:sz w:val="24"/>
          <w:szCs w:val="24"/>
        </w:rPr>
        <w:t xml:space="preserve">- </w:t>
      </w:r>
      <w:r w:rsidR="00AD54A2" w:rsidRPr="00AB4ADA">
        <w:rPr>
          <w:rStyle w:val="2"/>
          <w:color w:val="000000"/>
          <w:sz w:val="24"/>
          <w:szCs w:val="24"/>
        </w:rPr>
        <w:t>определяет, относится ли к компетенции администрации рассмотрение поставленных в обращении вопросов;</w:t>
      </w:r>
    </w:p>
    <w:p w:rsidR="00AD54A2" w:rsidRPr="00AB4ADA" w:rsidRDefault="00AD54A2" w:rsidP="00AB4ADA">
      <w:pPr>
        <w:pStyle w:val="21"/>
        <w:numPr>
          <w:ilvl w:val="0"/>
          <w:numId w:val="10"/>
        </w:numPr>
        <w:shd w:val="clear" w:color="auto" w:fill="auto"/>
        <w:tabs>
          <w:tab w:val="left" w:pos="1049"/>
        </w:tabs>
        <w:ind w:firstLine="360"/>
        <w:rPr>
          <w:sz w:val="24"/>
          <w:szCs w:val="24"/>
        </w:rPr>
      </w:pPr>
      <w:r w:rsidRPr="00AB4ADA">
        <w:rPr>
          <w:rStyle w:val="2"/>
          <w:color w:val="000000"/>
          <w:sz w:val="24"/>
          <w:szCs w:val="24"/>
        </w:rPr>
        <w:t>определяет характер, сроки действий и сроки рассмотрения обращения;</w:t>
      </w:r>
    </w:p>
    <w:p w:rsidR="00AD54A2" w:rsidRPr="00AB4ADA" w:rsidRDefault="00AD54A2" w:rsidP="00AB4ADA">
      <w:pPr>
        <w:pStyle w:val="21"/>
        <w:numPr>
          <w:ilvl w:val="0"/>
          <w:numId w:val="10"/>
        </w:numPr>
        <w:shd w:val="clear" w:color="auto" w:fill="auto"/>
        <w:tabs>
          <w:tab w:val="left" w:pos="959"/>
        </w:tabs>
        <w:ind w:firstLine="360"/>
        <w:rPr>
          <w:sz w:val="24"/>
          <w:szCs w:val="24"/>
        </w:rPr>
      </w:pPr>
      <w:r w:rsidRPr="00AB4ADA">
        <w:rPr>
          <w:rStyle w:val="2"/>
          <w:color w:val="000000"/>
          <w:sz w:val="24"/>
          <w:szCs w:val="24"/>
        </w:rPr>
        <w:t>определяет исполнителя поручения;</w:t>
      </w:r>
    </w:p>
    <w:p w:rsidR="00AD54A2" w:rsidRPr="00AB4ADA" w:rsidRDefault="00AD54A2" w:rsidP="00AB4ADA">
      <w:pPr>
        <w:pStyle w:val="21"/>
        <w:numPr>
          <w:ilvl w:val="0"/>
          <w:numId w:val="10"/>
        </w:numPr>
        <w:shd w:val="clear" w:color="auto" w:fill="auto"/>
        <w:tabs>
          <w:tab w:val="left" w:pos="1049"/>
        </w:tabs>
        <w:ind w:firstLine="360"/>
        <w:rPr>
          <w:sz w:val="24"/>
          <w:szCs w:val="24"/>
        </w:rPr>
      </w:pPr>
      <w:r w:rsidRPr="00AB4ADA">
        <w:rPr>
          <w:rStyle w:val="2"/>
          <w:color w:val="000000"/>
          <w:sz w:val="24"/>
          <w:szCs w:val="24"/>
        </w:rPr>
        <w:t>ставит исполнение поручений и рассмотрение обращения на контроль.</w:t>
      </w:r>
    </w:p>
    <w:p w:rsidR="00AD54A2" w:rsidRPr="00AB4ADA" w:rsidRDefault="00AD54A2" w:rsidP="00AB4ADA">
      <w:pPr>
        <w:pStyle w:val="21"/>
        <w:shd w:val="clear" w:color="auto" w:fill="auto"/>
        <w:ind w:firstLine="360"/>
        <w:rPr>
          <w:sz w:val="24"/>
          <w:szCs w:val="24"/>
        </w:rPr>
      </w:pPr>
      <w:r w:rsidRPr="00AB4ADA">
        <w:rPr>
          <w:rStyle w:val="2"/>
          <w:color w:val="000000"/>
          <w:sz w:val="24"/>
          <w:szCs w:val="24"/>
        </w:rPr>
        <w:t xml:space="preserve">Решением </w:t>
      </w:r>
      <w:r w:rsidRPr="00AB4ADA">
        <w:rPr>
          <w:rStyle w:val="20"/>
          <w:i w:val="0"/>
          <w:color w:val="000000"/>
          <w:sz w:val="24"/>
          <w:szCs w:val="24"/>
        </w:rPr>
        <w:t xml:space="preserve">главы </w:t>
      </w:r>
      <w:r w:rsidR="00AB4ADA" w:rsidRPr="00AB4ADA">
        <w:rPr>
          <w:rStyle w:val="20"/>
          <w:i w:val="0"/>
          <w:color w:val="000000"/>
          <w:sz w:val="24"/>
          <w:szCs w:val="24"/>
        </w:rPr>
        <w:t>сельсовета</w:t>
      </w:r>
      <w:r w:rsidRPr="00AB4ADA">
        <w:rPr>
          <w:rStyle w:val="2"/>
          <w:color w:val="000000"/>
          <w:sz w:val="24"/>
          <w:szCs w:val="24"/>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Pr="00AB4ADA">
        <w:rPr>
          <w:rStyle w:val="20"/>
          <w:i w:val="0"/>
          <w:color w:val="000000"/>
          <w:sz w:val="24"/>
          <w:szCs w:val="24"/>
        </w:rPr>
        <w:t>администрации муниципального образования.</w:t>
      </w:r>
    </w:p>
    <w:p w:rsidR="00AD54A2" w:rsidRPr="00AB4ADA" w:rsidRDefault="00AD54A2" w:rsidP="00AB4ADA">
      <w:pPr>
        <w:pStyle w:val="21"/>
        <w:shd w:val="clear" w:color="auto" w:fill="auto"/>
        <w:ind w:firstLine="360"/>
        <w:rPr>
          <w:sz w:val="24"/>
          <w:szCs w:val="24"/>
        </w:rPr>
      </w:pPr>
      <w:r w:rsidRPr="00AB4ADA">
        <w:rPr>
          <w:rStyle w:val="2"/>
          <w:color w:val="000000"/>
          <w:sz w:val="24"/>
          <w:szCs w:val="24"/>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AB4ADA">
        <w:rPr>
          <w:rStyle w:val="20"/>
          <w:i w:val="0"/>
          <w:color w:val="000000"/>
          <w:sz w:val="24"/>
          <w:szCs w:val="24"/>
        </w:rPr>
        <w:t xml:space="preserve">главы </w:t>
      </w:r>
      <w:r w:rsidR="00AB4ADA" w:rsidRPr="00AB4ADA">
        <w:rPr>
          <w:rStyle w:val="20"/>
          <w:i w:val="0"/>
          <w:color w:val="000000"/>
          <w:sz w:val="24"/>
          <w:szCs w:val="24"/>
        </w:rPr>
        <w:t>сельсовета</w:t>
      </w:r>
      <w:r w:rsidRPr="00AB4ADA">
        <w:rPr>
          <w:rStyle w:val="2"/>
          <w:color w:val="000000"/>
          <w:sz w:val="24"/>
          <w:szCs w:val="24"/>
        </w:rPr>
        <w:t xml:space="preserve"> передает обращение для рассмотрения по существу вместе с приложенными документами специалисту администрации.</w:t>
      </w:r>
    </w:p>
    <w:p w:rsidR="00AD54A2" w:rsidRPr="00AB4ADA" w:rsidRDefault="00AD54A2" w:rsidP="00AB4ADA">
      <w:pPr>
        <w:pStyle w:val="21"/>
        <w:numPr>
          <w:ilvl w:val="0"/>
          <w:numId w:val="12"/>
        </w:numPr>
        <w:shd w:val="clear" w:color="auto" w:fill="auto"/>
        <w:tabs>
          <w:tab w:val="left" w:pos="1491"/>
        </w:tabs>
        <w:ind w:firstLine="360"/>
        <w:rPr>
          <w:sz w:val="24"/>
          <w:szCs w:val="24"/>
        </w:rPr>
      </w:pPr>
      <w:r w:rsidRPr="00AB4ADA">
        <w:rPr>
          <w:rStyle w:val="2"/>
          <w:color w:val="000000"/>
          <w:sz w:val="24"/>
          <w:szCs w:val="24"/>
        </w:rPr>
        <w:t>Подготовка и направление ответов на обращение.</w:t>
      </w:r>
    </w:p>
    <w:p w:rsidR="00AD54A2" w:rsidRPr="00AB4ADA" w:rsidRDefault="00AD54A2" w:rsidP="00AB4ADA">
      <w:pPr>
        <w:pStyle w:val="21"/>
        <w:shd w:val="clear" w:color="auto" w:fill="auto"/>
        <w:ind w:firstLine="360"/>
        <w:rPr>
          <w:sz w:val="24"/>
          <w:szCs w:val="24"/>
        </w:rPr>
      </w:pPr>
      <w:r w:rsidRPr="00AB4ADA">
        <w:rPr>
          <w:rStyle w:val="2"/>
          <w:color w:val="000000"/>
          <w:sz w:val="24"/>
          <w:szCs w:val="24"/>
        </w:rPr>
        <w:t>Специалист администрации обеспечивает рассмотрение обращения и</w:t>
      </w:r>
    </w:p>
    <w:p w:rsidR="00AD54A2" w:rsidRPr="00AB4ADA" w:rsidRDefault="00AD54A2" w:rsidP="00AB4ADA">
      <w:pPr>
        <w:pStyle w:val="21"/>
        <w:shd w:val="clear" w:color="auto" w:fill="auto"/>
        <w:rPr>
          <w:sz w:val="24"/>
          <w:szCs w:val="24"/>
        </w:rPr>
      </w:pPr>
      <w:r w:rsidRPr="00AB4ADA">
        <w:rPr>
          <w:rStyle w:val="2"/>
          <w:color w:val="000000"/>
          <w:sz w:val="24"/>
          <w:szCs w:val="24"/>
        </w:rPr>
        <w:t>подготовку ответа в сроки, установленные п. 2.6 Административного регламента.</w:t>
      </w:r>
    </w:p>
    <w:p w:rsidR="00AD54A2" w:rsidRPr="00AB4ADA" w:rsidRDefault="00AD54A2" w:rsidP="00AB4ADA">
      <w:pPr>
        <w:pStyle w:val="21"/>
        <w:shd w:val="clear" w:color="auto" w:fill="auto"/>
        <w:ind w:firstLine="360"/>
        <w:rPr>
          <w:sz w:val="24"/>
          <w:szCs w:val="24"/>
        </w:rPr>
      </w:pPr>
      <w:r w:rsidRPr="00AB4ADA">
        <w:rPr>
          <w:rStyle w:val="2"/>
          <w:color w:val="000000"/>
          <w:sz w:val="24"/>
          <w:szCs w:val="24"/>
        </w:rPr>
        <w:t>Специалист администрации рассматривает поступившее заявление и оформляет письменное разъяснение.</w:t>
      </w:r>
    </w:p>
    <w:p w:rsidR="00AD54A2" w:rsidRPr="00AB4ADA" w:rsidRDefault="00AD54A2" w:rsidP="00AB4ADA">
      <w:pPr>
        <w:pStyle w:val="21"/>
        <w:shd w:val="clear" w:color="auto" w:fill="auto"/>
        <w:tabs>
          <w:tab w:val="left" w:pos="2473"/>
          <w:tab w:val="left" w:pos="3769"/>
        </w:tabs>
        <w:ind w:firstLine="360"/>
        <w:rPr>
          <w:sz w:val="24"/>
          <w:szCs w:val="24"/>
        </w:rPr>
      </w:pPr>
      <w:r w:rsidRPr="00AB4ADA">
        <w:rPr>
          <w:rStyle w:val="2"/>
          <w:color w:val="000000"/>
          <w:sz w:val="24"/>
          <w:szCs w:val="24"/>
        </w:rPr>
        <w:t>Ответ</w:t>
      </w:r>
      <w:r w:rsidRPr="00AB4ADA">
        <w:rPr>
          <w:rStyle w:val="2"/>
          <w:color w:val="000000"/>
          <w:sz w:val="24"/>
          <w:szCs w:val="24"/>
        </w:rPr>
        <w:tab/>
        <w:t>на</w:t>
      </w:r>
      <w:r w:rsidRPr="00AB4ADA">
        <w:rPr>
          <w:rStyle w:val="2"/>
          <w:color w:val="000000"/>
          <w:sz w:val="24"/>
          <w:szCs w:val="24"/>
        </w:rPr>
        <w:tab/>
        <w:t>вопрос предоставляется в простой, четкой и</w:t>
      </w:r>
    </w:p>
    <w:p w:rsidR="00AD54A2" w:rsidRPr="00AB4ADA" w:rsidRDefault="00AD54A2" w:rsidP="00AB4ADA">
      <w:pPr>
        <w:pStyle w:val="21"/>
        <w:shd w:val="clear" w:color="auto" w:fill="auto"/>
        <w:rPr>
          <w:sz w:val="24"/>
          <w:szCs w:val="24"/>
        </w:rPr>
      </w:pPr>
      <w:r w:rsidRPr="00AB4ADA">
        <w:rPr>
          <w:rStyle w:val="2"/>
          <w:color w:val="000000"/>
          <w:sz w:val="24"/>
          <w:szCs w:val="24"/>
        </w:rPr>
        <w:t xml:space="preserve">понятной форме за подписью </w:t>
      </w:r>
      <w:r w:rsidRPr="00AB4ADA">
        <w:rPr>
          <w:rStyle w:val="20"/>
          <w:i w:val="0"/>
          <w:color w:val="000000"/>
          <w:sz w:val="24"/>
          <w:szCs w:val="24"/>
        </w:rPr>
        <w:t xml:space="preserve">главы </w:t>
      </w:r>
      <w:r w:rsidR="00AB4ADA" w:rsidRPr="00AB4ADA">
        <w:rPr>
          <w:rStyle w:val="20"/>
          <w:i w:val="0"/>
          <w:color w:val="000000"/>
          <w:sz w:val="24"/>
          <w:szCs w:val="24"/>
        </w:rPr>
        <w:t>сельсовета</w:t>
      </w:r>
      <w:r w:rsidRPr="00AB4ADA">
        <w:rPr>
          <w:rStyle w:val="2"/>
          <w:color w:val="000000"/>
          <w:sz w:val="24"/>
          <w:szCs w:val="24"/>
        </w:rPr>
        <w:t xml:space="preserve"> либо лица, его замещающего.</w:t>
      </w:r>
    </w:p>
    <w:p w:rsidR="00AD54A2" w:rsidRPr="00AB4ADA" w:rsidRDefault="00AD54A2" w:rsidP="00AB4ADA">
      <w:pPr>
        <w:pStyle w:val="21"/>
        <w:shd w:val="clear" w:color="auto" w:fill="auto"/>
        <w:ind w:firstLine="360"/>
        <w:rPr>
          <w:sz w:val="24"/>
          <w:szCs w:val="24"/>
        </w:rPr>
      </w:pPr>
      <w:r w:rsidRPr="00AB4ADA">
        <w:rPr>
          <w:rStyle w:val="2"/>
          <w:color w:val="000000"/>
          <w:sz w:val="24"/>
          <w:szCs w:val="24"/>
        </w:rPr>
        <w:lastRenderedPageBreak/>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D54A2" w:rsidRPr="00AB4ADA" w:rsidRDefault="00AD54A2" w:rsidP="00AB4ADA">
      <w:pPr>
        <w:pStyle w:val="21"/>
        <w:shd w:val="clear" w:color="auto" w:fill="auto"/>
        <w:ind w:firstLine="360"/>
        <w:rPr>
          <w:sz w:val="24"/>
          <w:szCs w:val="24"/>
        </w:rPr>
      </w:pPr>
      <w:r w:rsidRPr="00AB4ADA">
        <w:rPr>
          <w:rStyle w:val="2"/>
          <w:color w:val="000000"/>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D54A2" w:rsidRPr="00AB4ADA" w:rsidRDefault="00AD54A2" w:rsidP="00AB4ADA">
      <w:pPr>
        <w:pStyle w:val="21"/>
        <w:shd w:val="clear" w:color="auto" w:fill="auto"/>
        <w:ind w:firstLine="360"/>
        <w:rPr>
          <w:rStyle w:val="2"/>
          <w:color w:val="000000"/>
          <w:sz w:val="24"/>
          <w:szCs w:val="24"/>
        </w:rPr>
      </w:pPr>
      <w:r w:rsidRPr="00AB4ADA">
        <w:rPr>
          <w:rStyle w:val="2"/>
          <w:color w:val="000000"/>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AD54A2" w:rsidRPr="00AB4ADA" w:rsidRDefault="00AD54A2" w:rsidP="00AB4ADA">
      <w:pPr>
        <w:pStyle w:val="70"/>
        <w:numPr>
          <w:ilvl w:val="0"/>
          <w:numId w:val="11"/>
        </w:numPr>
        <w:shd w:val="clear" w:color="auto" w:fill="auto"/>
        <w:tabs>
          <w:tab w:val="left" w:pos="3137"/>
        </w:tabs>
        <w:spacing w:line="326" w:lineRule="exact"/>
        <w:ind w:left="3439" w:hanging="360"/>
        <w:rPr>
          <w:sz w:val="24"/>
          <w:szCs w:val="24"/>
        </w:rPr>
      </w:pPr>
      <w:r w:rsidRPr="00AB4ADA">
        <w:rPr>
          <w:rStyle w:val="7"/>
          <w:b/>
          <w:bCs/>
          <w:color w:val="000000"/>
          <w:sz w:val="24"/>
          <w:szCs w:val="24"/>
        </w:rPr>
        <w:t xml:space="preserve">Формы контроля за исполнением </w:t>
      </w:r>
      <w:r w:rsidR="00AB4ADA" w:rsidRPr="00AB4ADA">
        <w:rPr>
          <w:rStyle w:val="7"/>
          <w:b/>
          <w:bCs/>
          <w:color w:val="000000"/>
          <w:sz w:val="24"/>
          <w:szCs w:val="24"/>
        </w:rPr>
        <w:t xml:space="preserve">                                                              </w:t>
      </w:r>
      <w:r w:rsidRPr="00AB4ADA">
        <w:rPr>
          <w:rStyle w:val="7"/>
          <w:b/>
          <w:bCs/>
          <w:color w:val="000000"/>
          <w:sz w:val="24"/>
          <w:szCs w:val="24"/>
        </w:rPr>
        <w:t>административного регламента</w:t>
      </w:r>
    </w:p>
    <w:p w:rsidR="00AD54A2" w:rsidRPr="00AB4ADA" w:rsidRDefault="00AD54A2" w:rsidP="00AB4ADA">
      <w:pPr>
        <w:pStyle w:val="21"/>
        <w:numPr>
          <w:ilvl w:val="1"/>
          <w:numId w:val="11"/>
        </w:numPr>
        <w:shd w:val="clear" w:color="auto" w:fill="auto"/>
        <w:tabs>
          <w:tab w:val="left" w:pos="1278"/>
        </w:tabs>
        <w:spacing w:line="317" w:lineRule="exact"/>
        <w:ind w:firstLine="360"/>
        <w:rPr>
          <w:sz w:val="24"/>
          <w:szCs w:val="24"/>
        </w:rPr>
      </w:pPr>
      <w:r w:rsidRPr="00AB4ADA">
        <w:rPr>
          <w:rStyle w:val="2"/>
          <w:color w:val="000000"/>
          <w:sz w:val="24"/>
          <w:szCs w:val="24"/>
        </w:rPr>
        <w:t>Текущий контроль за соблюдением последовательности действий,</w:t>
      </w:r>
    </w:p>
    <w:p w:rsidR="00AD54A2" w:rsidRPr="00AB4ADA" w:rsidRDefault="00AD54A2" w:rsidP="00AB4ADA">
      <w:pPr>
        <w:pStyle w:val="21"/>
        <w:shd w:val="clear" w:color="auto" w:fill="auto"/>
        <w:spacing w:line="317" w:lineRule="exact"/>
        <w:rPr>
          <w:sz w:val="24"/>
          <w:szCs w:val="24"/>
        </w:rPr>
      </w:pPr>
      <w:r w:rsidRPr="00AB4ADA">
        <w:rPr>
          <w:rStyle w:val="2"/>
          <w:color w:val="000000"/>
          <w:sz w:val="24"/>
          <w:szCs w:val="24"/>
        </w:rPr>
        <w:t xml:space="preserve">определенных Регламентом осуществляется </w:t>
      </w:r>
      <w:r w:rsidR="00AB4ADA" w:rsidRPr="00AB4ADA">
        <w:rPr>
          <w:rStyle w:val="20"/>
          <w:i w:val="0"/>
          <w:color w:val="000000"/>
          <w:sz w:val="24"/>
          <w:szCs w:val="24"/>
        </w:rPr>
        <w:t xml:space="preserve">заместителем Главы администрации </w:t>
      </w:r>
      <w:r w:rsidRPr="00AB4ADA">
        <w:rPr>
          <w:rStyle w:val="2"/>
          <w:color w:val="000000"/>
          <w:sz w:val="24"/>
          <w:szCs w:val="24"/>
        </w:rPr>
        <w:t>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D54A2" w:rsidRPr="00AB4ADA" w:rsidRDefault="00AD54A2" w:rsidP="00AB4ADA">
      <w:pPr>
        <w:pStyle w:val="21"/>
        <w:shd w:val="clear" w:color="auto" w:fill="auto"/>
        <w:spacing w:line="317" w:lineRule="exact"/>
        <w:ind w:firstLine="360"/>
        <w:rPr>
          <w:sz w:val="24"/>
          <w:szCs w:val="24"/>
        </w:rPr>
      </w:pPr>
      <w:r w:rsidRPr="00AB4ADA">
        <w:rPr>
          <w:rStyle w:val="2"/>
          <w:color w:val="000000"/>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D54A2" w:rsidRPr="00AB4ADA" w:rsidRDefault="00AD54A2" w:rsidP="00AB4ADA">
      <w:pPr>
        <w:pStyle w:val="21"/>
        <w:numPr>
          <w:ilvl w:val="1"/>
          <w:numId w:val="11"/>
        </w:numPr>
        <w:shd w:val="clear" w:color="auto" w:fill="auto"/>
        <w:tabs>
          <w:tab w:val="left" w:pos="1249"/>
        </w:tabs>
        <w:spacing w:line="317" w:lineRule="exact"/>
        <w:ind w:firstLine="360"/>
        <w:rPr>
          <w:sz w:val="24"/>
          <w:szCs w:val="24"/>
        </w:rPr>
      </w:pPr>
      <w:r w:rsidRPr="00AB4ADA">
        <w:rPr>
          <w:rStyle w:val="2"/>
          <w:color w:val="000000"/>
          <w:sz w:val="24"/>
          <w:szCs w:val="24"/>
        </w:rPr>
        <w:t>Персональная ответственность ответственных лиц (специалистов) закрепляется в соответствующих положениях должностных инструкций.</w:t>
      </w:r>
    </w:p>
    <w:p w:rsidR="00AD54A2" w:rsidRPr="00AB4ADA" w:rsidRDefault="00AD54A2" w:rsidP="00AB4ADA">
      <w:pPr>
        <w:pStyle w:val="21"/>
        <w:numPr>
          <w:ilvl w:val="1"/>
          <w:numId w:val="11"/>
        </w:numPr>
        <w:shd w:val="clear" w:color="auto" w:fill="auto"/>
        <w:spacing w:line="317" w:lineRule="exact"/>
        <w:ind w:firstLine="360"/>
        <w:rPr>
          <w:sz w:val="24"/>
          <w:szCs w:val="24"/>
        </w:rPr>
      </w:pPr>
      <w:r w:rsidRPr="00AB4ADA">
        <w:rPr>
          <w:rStyle w:val="2"/>
          <w:color w:val="000000"/>
          <w:sz w:val="24"/>
          <w:szCs w:val="24"/>
        </w:rPr>
        <w:t xml:space="preserve">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D54A2" w:rsidRPr="00AB4ADA" w:rsidRDefault="00AD54A2" w:rsidP="00AB4ADA">
      <w:pPr>
        <w:pStyle w:val="21"/>
        <w:shd w:val="clear" w:color="auto" w:fill="auto"/>
        <w:spacing w:line="317" w:lineRule="exact"/>
        <w:ind w:firstLine="360"/>
        <w:rPr>
          <w:sz w:val="24"/>
          <w:szCs w:val="24"/>
        </w:rPr>
      </w:pPr>
      <w:r w:rsidRPr="00AB4ADA">
        <w:rPr>
          <w:rStyle w:val="2"/>
          <w:color w:val="000000"/>
          <w:sz w:val="24"/>
          <w:szCs w:val="24"/>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AB4ADA">
        <w:rPr>
          <w:rStyle w:val="20"/>
          <w:i w:val="0"/>
          <w:color w:val="000000"/>
          <w:sz w:val="24"/>
          <w:szCs w:val="24"/>
        </w:rPr>
        <w:t xml:space="preserve">главой </w:t>
      </w:r>
      <w:r w:rsidR="00AB4ADA" w:rsidRPr="00AB4ADA">
        <w:rPr>
          <w:rStyle w:val="20"/>
          <w:i w:val="0"/>
          <w:color w:val="000000"/>
          <w:sz w:val="24"/>
          <w:szCs w:val="24"/>
        </w:rPr>
        <w:t>сельсовета</w:t>
      </w:r>
      <w:r w:rsidRPr="00AB4ADA">
        <w:rPr>
          <w:rStyle w:val="20"/>
          <w:color w:val="000000"/>
          <w:sz w:val="24"/>
          <w:szCs w:val="24"/>
        </w:rPr>
        <w:t>.</w:t>
      </w:r>
    </w:p>
    <w:p w:rsidR="00AD54A2" w:rsidRPr="00AB4ADA" w:rsidRDefault="00AD54A2" w:rsidP="00AB4ADA">
      <w:pPr>
        <w:pStyle w:val="21"/>
        <w:numPr>
          <w:ilvl w:val="1"/>
          <w:numId w:val="11"/>
        </w:numPr>
        <w:shd w:val="clear" w:color="auto" w:fill="auto"/>
        <w:tabs>
          <w:tab w:val="left" w:pos="1656"/>
        </w:tabs>
        <w:spacing w:line="317" w:lineRule="exact"/>
        <w:ind w:firstLine="360"/>
        <w:rPr>
          <w:sz w:val="24"/>
          <w:szCs w:val="24"/>
        </w:rPr>
      </w:pPr>
      <w:r w:rsidRPr="00AB4ADA">
        <w:rPr>
          <w:rStyle w:val="2"/>
          <w:color w:val="000000"/>
          <w:sz w:val="24"/>
          <w:szCs w:val="24"/>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w:t>
      </w:r>
    </w:p>
    <w:p w:rsidR="00AD54A2" w:rsidRPr="00AB4ADA" w:rsidRDefault="00AD54A2" w:rsidP="00AB4ADA">
      <w:pPr>
        <w:pStyle w:val="21"/>
        <w:shd w:val="clear" w:color="auto" w:fill="auto"/>
        <w:spacing w:line="280" w:lineRule="exact"/>
        <w:rPr>
          <w:sz w:val="24"/>
          <w:szCs w:val="24"/>
        </w:rPr>
      </w:pPr>
      <w:r w:rsidRPr="00AB4ADA">
        <w:rPr>
          <w:rStyle w:val="2"/>
          <w:color w:val="000000"/>
          <w:sz w:val="24"/>
          <w:szCs w:val="24"/>
        </w:rPr>
        <w:t>предоставления муниципальной услуги.</w:t>
      </w:r>
    </w:p>
    <w:p w:rsidR="00AD54A2" w:rsidRPr="00AB4ADA" w:rsidRDefault="00AD54A2" w:rsidP="00AB4ADA">
      <w:pPr>
        <w:pStyle w:val="21"/>
        <w:numPr>
          <w:ilvl w:val="1"/>
          <w:numId w:val="11"/>
        </w:numPr>
        <w:shd w:val="clear" w:color="auto" w:fill="auto"/>
        <w:tabs>
          <w:tab w:val="left" w:pos="1244"/>
          <w:tab w:val="left" w:pos="3245"/>
        </w:tabs>
        <w:spacing w:line="317" w:lineRule="exact"/>
        <w:ind w:firstLine="360"/>
        <w:rPr>
          <w:sz w:val="24"/>
          <w:szCs w:val="24"/>
        </w:rPr>
      </w:pPr>
      <w:r w:rsidRPr="00AB4ADA">
        <w:rPr>
          <w:rStyle w:val="2"/>
          <w:color w:val="000000"/>
          <w:sz w:val="24"/>
          <w:szCs w:val="24"/>
        </w:rPr>
        <w:t>Контроль за предоставлением муниципальной услуги со стороны уполномоченных лиц</w:t>
      </w:r>
      <w:r w:rsidRPr="00AB4ADA">
        <w:rPr>
          <w:rStyle w:val="2"/>
          <w:color w:val="000000"/>
          <w:sz w:val="24"/>
          <w:szCs w:val="24"/>
        </w:rPr>
        <w:tab/>
        <w:t>администрации должен быть постоянным,</w:t>
      </w:r>
    </w:p>
    <w:p w:rsidR="00AD54A2" w:rsidRPr="00AB4ADA" w:rsidRDefault="00AD54A2" w:rsidP="00AB4ADA">
      <w:pPr>
        <w:pStyle w:val="21"/>
        <w:shd w:val="clear" w:color="auto" w:fill="auto"/>
        <w:spacing w:line="317" w:lineRule="exact"/>
        <w:rPr>
          <w:sz w:val="24"/>
          <w:szCs w:val="24"/>
        </w:rPr>
      </w:pPr>
      <w:r w:rsidRPr="00AB4ADA">
        <w:rPr>
          <w:rStyle w:val="2"/>
          <w:color w:val="000000"/>
          <w:sz w:val="24"/>
          <w:szCs w:val="24"/>
        </w:rPr>
        <w:t>всесторонним и объективным.</w:t>
      </w:r>
    </w:p>
    <w:p w:rsidR="00AD54A2" w:rsidRPr="00AB4ADA" w:rsidRDefault="00AD54A2" w:rsidP="00AB4ADA">
      <w:pPr>
        <w:pStyle w:val="21"/>
        <w:shd w:val="clear" w:color="auto" w:fill="auto"/>
        <w:ind w:firstLine="360"/>
        <w:rPr>
          <w:rStyle w:val="2"/>
          <w:color w:val="000000"/>
          <w:sz w:val="24"/>
          <w:szCs w:val="24"/>
        </w:rPr>
      </w:pPr>
      <w:r w:rsidRPr="00AB4ADA">
        <w:rPr>
          <w:rStyle w:val="2"/>
          <w:color w:val="000000"/>
          <w:sz w:val="24"/>
          <w:szCs w:val="24"/>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AB4ADA" w:rsidRPr="00AB4ADA" w:rsidRDefault="00AB4ADA" w:rsidP="00AB4ADA">
      <w:pPr>
        <w:pStyle w:val="21"/>
        <w:shd w:val="clear" w:color="auto" w:fill="auto"/>
        <w:ind w:firstLine="360"/>
        <w:rPr>
          <w:sz w:val="24"/>
          <w:szCs w:val="24"/>
        </w:rPr>
      </w:pPr>
    </w:p>
    <w:p w:rsidR="00AD54A2" w:rsidRPr="00AB4ADA" w:rsidRDefault="00AD54A2" w:rsidP="00AB4ADA">
      <w:pPr>
        <w:pStyle w:val="70"/>
        <w:numPr>
          <w:ilvl w:val="0"/>
          <w:numId w:val="11"/>
        </w:numPr>
        <w:shd w:val="clear" w:color="auto" w:fill="auto"/>
        <w:tabs>
          <w:tab w:val="left" w:pos="1302"/>
        </w:tabs>
        <w:spacing w:line="322" w:lineRule="exact"/>
        <w:ind w:firstLine="360"/>
        <w:jc w:val="center"/>
        <w:rPr>
          <w:sz w:val="24"/>
          <w:szCs w:val="24"/>
        </w:rPr>
      </w:pPr>
      <w:r w:rsidRPr="00AB4ADA">
        <w:rPr>
          <w:rStyle w:val="7"/>
          <w:b/>
          <w:bCs/>
          <w:color w:val="000000"/>
          <w:sz w:val="24"/>
          <w:szCs w:val="24"/>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p>
    <w:p w:rsidR="00AD54A2" w:rsidRPr="00AB4ADA" w:rsidRDefault="00AD54A2" w:rsidP="00AB4ADA">
      <w:pPr>
        <w:pStyle w:val="70"/>
        <w:shd w:val="clear" w:color="auto" w:fill="auto"/>
        <w:spacing w:line="280" w:lineRule="exact"/>
        <w:ind w:firstLine="0"/>
        <w:jc w:val="center"/>
        <w:rPr>
          <w:sz w:val="24"/>
          <w:szCs w:val="24"/>
        </w:rPr>
      </w:pPr>
      <w:r w:rsidRPr="00AB4ADA">
        <w:rPr>
          <w:rStyle w:val="7"/>
          <w:b/>
          <w:bCs/>
          <w:color w:val="000000"/>
          <w:sz w:val="24"/>
          <w:szCs w:val="24"/>
        </w:rPr>
        <w:t>работников</w:t>
      </w:r>
    </w:p>
    <w:p w:rsidR="00AD54A2" w:rsidRPr="00AB4ADA" w:rsidRDefault="00AD54A2" w:rsidP="00AB4ADA">
      <w:pPr>
        <w:pStyle w:val="21"/>
        <w:shd w:val="clear" w:color="auto" w:fill="auto"/>
        <w:ind w:firstLine="360"/>
        <w:rPr>
          <w:sz w:val="24"/>
          <w:szCs w:val="24"/>
        </w:rPr>
      </w:pPr>
      <w:r w:rsidRPr="00AB4ADA">
        <w:rPr>
          <w:rStyle w:val="2"/>
          <w:color w:val="000000"/>
          <w:sz w:val="24"/>
          <w:szCs w:val="24"/>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D54A2" w:rsidRPr="00AB4ADA" w:rsidRDefault="00AD54A2" w:rsidP="00AB4ADA">
      <w:pPr>
        <w:pStyle w:val="21"/>
        <w:numPr>
          <w:ilvl w:val="0"/>
          <w:numId w:val="13"/>
        </w:numPr>
        <w:shd w:val="clear" w:color="auto" w:fill="auto"/>
        <w:tabs>
          <w:tab w:val="left" w:pos="1212"/>
        </w:tabs>
        <w:ind w:firstLine="360"/>
        <w:rPr>
          <w:sz w:val="24"/>
          <w:szCs w:val="24"/>
        </w:rPr>
      </w:pPr>
      <w:r w:rsidRPr="00AB4ADA">
        <w:rPr>
          <w:rStyle w:val="2"/>
          <w:color w:val="000000"/>
          <w:sz w:val="24"/>
          <w:szCs w:val="24"/>
        </w:rPr>
        <w:t>нарушение срока регистрации запроса о предоставлении муниципальной услуги, комплексного запроса;</w:t>
      </w:r>
    </w:p>
    <w:p w:rsidR="00AD54A2" w:rsidRPr="00AB4ADA" w:rsidRDefault="00AD54A2" w:rsidP="00AB4ADA">
      <w:pPr>
        <w:pStyle w:val="21"/>
        <w:numPr>
          <w:ilvl w:val="0"/>
          <w:numId w:val="13"/>
        </w:numPr>
        <w:shd w:val="clear" w:color="auto" w:fill="auto"/>
        <w:tabs>
          <w:tab w:val="left" w:pos="1212"/>
        </w:tabs>
        <w:ind w:firstLine="360"/>
        <w:rPr>
          <w:sz w:val="24"/>
          <w:szCs w:val="24"/>
        </w:rPr>
      </w:pPr>
      <w:r w:rsidRPr="00AB4ADA">
        <w:rPr>
          <w:rStyle w:val="2"/>
          <w:color w:val="000000"/>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D54A2" w:rsidRPr="00AB4ADA" w:rsidRDefault="00AD54A2" w:rsidP="00AB4ADA">
      <w:pPr>
        <w:pStyle w:val="21"/>
        <w:numPr>
          <w:ilvl w:val="0"/>
          <w:numId w:val="13"/>
        </w:numPr>
        <w:shd w:val="clear" w:color="auto" w:fill="auto"/>
        <w:tabs>
          <w:tab w:val="left" w:pos="1212"/>
        </w:tabs>
        <w:ind w:firstLine="360"/>
        <w:rPr>
          <w:sz w:val="24"/>
          <w:szCs w:val="24"/>
        </w:rPr>
      </w:pPr>
      <w:r w:rsidRPr="00AB4ADA">
        <w:rPr>
          <w:rStyle w:val="2"/>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D54A2" w:rsidRPr="00AB4ADA" w:rsidRDefault="00AD54A2" w:rsidP="00AB4ADA">
      <w:pPr>
        <w:pStyle w:val="21"/>
        <w:numPr>
          <w:ilvl w:val="0"/>
          <w:numId w:val="13"/>
        </w:numPr>
        <w:shd w:val="clear" w:color="auto" w:fill="auto"/>
        <w:tabs>
          <w:tab w:val="left" w:pos="1076"/>
        </w:tabs>
        <w:ind w:firstLine="360"/>
        <w:rPr>
          <w:sz w:val="24"/>
          <w:szCs w:val="24"/>
        </w:rPr>
      </w:pPr>
      <w:r w:rsidRPr="00AB4ADA">
        <w:rPr>
          <w:rStyle w:val="2"/>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AD54A2" w:rsidRPr="00AB4ADA" w:rsidRDefault="00AD54A2" w:rsidP="00AB4ADA">
      <w:pPr>
        <w:pStyle w:val="21"/>
        <w:numPr>
          <w:ilvl w:val="0"/>
          <w:numId w:val="13"/>
        </w:numPr>
        <w:shd w:val="clear" w:color="auto" w:fill="auto"/>
        <w:tabs>
          <w:tab w:val="left" w:pos="1081"/>
        </w:tabs>
        <w:ind w:firstLine="360"/>
        <w:rPr>
          <w:sz w:val="24"/>
          <w:szCs w:val="24"/>
        </w:rPr>
      </w:pPr>
      <w:r w:rsidRPr="00AB4ADA">
        <w:rPr>
          <w:rStyle w:val="2"/>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w:t>
      </w:r>
      <w:r w:rsidR="00AB4ADA" w:rsidRPr="00AB4ADA">
        <w:rPr>
          <w:sz w:val="24"/>
          <w:szCs w:val="24"/>
        </w:rPr>
        <w:t xml:space="preserve"> </w:t>
      </w:r>
      <w:r w:rsidRPr="00AB4ADA">
        <w:rPr>
          <w:rStyle w:val="2"/>
          <w:color w:val="000000"/>
          <w:sz w:val="24"/>
          <w:szCs w:val="24"/>
        </w:rPr>
        <w:t>многофункционального</w:t>
      </w:r>
      <w:r w:rsidRPr="00AB4ADA">
        <w:rPr>
          <w:rStyle w:val="2"/>
          <w:color w:val="000000"/>
          <w:sz w:val="24"/>
          <w:szCs w:val="24"/>
        </w:rPr>
        <w:tab/>
        <w:t>центра возможно в случае, если на</w:t>
      </w:r>
      <w:r w:rsidR="00AB4ADA" w:rsidRPr="00AB4ADA">
        <w:rPr>
          <w:sz w:val="24"/>
          <w:szCs w:val="24"/>
        </w:rPr>
        <w:t xml:space="preserve"> </w:t>
      </w:r>
      <w:r w:rsidRPr="00AB4ADA">
        <w:rPr>
          <w:rStyle w:val="2"/>
          <w:color w:val="000000"/>
          <w:sz w:val="24"/>
          <w:szCs w:val="24"/>
        </w:rPr>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D54A2" w:rsidRPr="00AB4ADA" w:rsidRDefault="00AD54A2" w:rsidP="00AB4ADA">
      <w:pPr>
        <w:pStyle w:val="21"/>
        <w:numPr>
          <w:ilvl w:val="0"/>
          <w:numId w:val="13"/>
        </w:numPr>
        <w:shd w:val="clear" w:color="auto" w:fill="auto"/>
        <w:tabs>
          <w:tab w:val="left" w:pos="1144"/>
        </w:tabs>
        <w:ind w:firstLine="360"/>
        <w:rPr>
          <w:sz w:val="24"/>
          <w:szCs w:val="24"/>
        </w:rPr>
      </w:pPr>
      <w:r w:rsidRPr="00AB4ADA">
        <w:rPr>
          <w:rStyle w:val="2"/>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AD54A2" w:rsidRPr="00AB4ADA" w:rsidRDefault="00AD54A2" w:rsidP="00AB4ADA">
      <w:pPr>
        <w:pStyle w:val="21"/>
        <w:numPr>
          <w:ilvl w:val="0"/>
          <w:numId w:val="13"/>
        </w:numPr>
        <w:shd w:val="clear" w:color="auto" w:fill="auto"/>
        <w:tabs>
          <w:tab w:val="left" w:pos="1355"/>
        </w:tabs>
        <w:ind w:firstLine="360"/>
        <w:rPr>
          <w:sz w:val="24"/>
          <w:szCs w:val="24"/>
        </w:rPr>
      </w:pPr>
      <w:r w:rsidRPr="00AB4ADA">
        <w:rPr>
          <w:rStyle w:val="2"/>
          <w:color w:val="000000"/>
          <w:sz w:val="24"/>
          <w:szCs w:val="24"/>
        </w:rPr>
        <w:t>отказ органа, предоставляющего муниципальную услугу,</w:t>
      </w:r>
      <w:r w:rsidR="00AB4ADA" w:rsidRPr="00AB4ADA">
        <w:rPr>
          <w:sz w:val="24"/>
          <w:szCs w:val="24"/>
        </w:rPr>
        <w:t xml:space="preserve"> </w:t>
      </w:r>
      <w:r w:rsidRPr="00AB4ADA">
        <w:rPr>
          <w:rStyle w:val="2"/>
          <w:color w:val="000000"/>
          <w:sz w:val="24"/>
          <w:szCs w:val="24"/>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sidRPr="00AB4ADA">
        <w:rPr>
          <w:rStyle w:val="2"/>
          <w:color w:val="000000"/>
          <w:sz w:val="24"/>
          <w:szCs w:val="24"/>
        </w:rPr>
        <w:tab/>
        <w:t>№</w:t>
      </w:r>
      <w:r w:rsidRPr="00AB4ADA">
        <w:rPr>
          <w:rStyle w:val="2"/>
          <w:color w:val="000000"/>
          <w:sz w:val="24"/>
          <w:szCs w:val="24"/>
        </w:rPr>
        <w:tab/>
        <w:t>210-ФЗ «Об организации</w:t>
      </w:r>
      <w:r w:rsidR="00AB4ADA" w:rsidRPr="00AB4ADA">
        <w:rPr>
          <w:sz w:val="24"/>
          <w:szCs w:val="24"/>
        </w:rPr>
        <w:t xml:space="preserve"> </w:t>
      </w:r>
      <w:r w:rsidRPr="00AB4ADA">
        <w:rPr>
          <w:rStyle w:val="2"/>
          <w:color w:val="000000"/>
          <w:sz w:val="24"/>
          <w:szCs w:val="24"/>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w:t>
      </w:r>
      <w:r w:rsidR="00AB4ADA" w:rsidRPr="00AB4ADA">
        <w:rPr>
          <w:rStyle w:val="2"/>
          <w:color w:val="000000"/>
          <w:sz w:val="24"/>
          <w:szCs w:val="24"/>
        </w:rPr>
        <w:t xml:space="preserve">ешений и действий (бездействия) </w:t>
      </w:r>
      <w:r w:rsidRPr="00AB4ADA">
        <w:rPr>
          <w:rStyle w:val="2"/>
          <w:color w:val="000000"/>
          <w:sz w:val="24"/>
          <w:szCs w:val="24"/>
        </w:rPr>
        <w:t>многофункционального</w:t>
      </w:r>
      <w:r w:rsidRPr="00AB4ADA">
        <w:rPr>
          <w:rStyle w:val="2"/>
          <w:color w:val="000000"/>
          <w:sz w:val="24"/>
          <w:szCs w:val="24"/>
        </w:rPr>
        <w:tab/>
        <w:t>центра,</w:t>
      </w:r>
      <w:r w:rsidRPr="00AB4ADA">
        <w:rPr>
          <w:rStyle w:val="2"/>
          <w:color w:val="000000"/>
          <w:sz w:val="24"/>
          <w:szCs w:val="24"/>
        </w:rPr>
        <w:tab/>
        <w:t>работника</w:t>
      </w:r>
      <w:r w:rsidR="00AB4ADA" w:rsidRPr="00AB4ADA">
        <w:rPr>
          <w:sz w:val="24"/>
          <w:szCs w:val="24"/>
        </w:rPr>
        <w:t xml:space="preserve"> </w:t>
      </w:r>
      <w:r w:rsidRPr="00AB4ADA">
        <w:rPr>
          <w:rStyle w:val="2"/>
          <w:color w:val="000000"/>
          <w:sz w:val="24"/>
          <w:szCs w:val="24"/>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w:t>
      </w:r>
      <w:r w:rsidRPr="00AB4ADA">
        <w:rPr>
          <w:rStyle w:val="2"/>
          <w:color w:val="000000"/>
          <w:sz w:val="24"/>
          <w:szCs w:val="24"/>
        </w:rPr>
        <w:lastRenderedPageBreak/>
        <w:t>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D54A2" w:rsidRPr="00AB4ADA" w:rsidRDefault="00AD54A2" w:rsidP="00AB4ADA">
      <w:pPr>
        <w:pStyle w:val="21"/>
        <w:numPr>
          <w:ilvl w:val="0"/>
          <w:numId w:val="13"/>
        </w:numPr>
        <w:shd w:val="clear" w:color="auto" w:fill="auto"/>
        <w:tabs>
          <w:tab w:val="left" w:pos="1144"/>
        </w:tabs>
        <w:ind w:firstLine="360"/>
        <w:rPr>
          <w:sz w:val="24"/>
          <w:szCs w:val="24"/>
        </w:rPr>
      </w:pPr>
      <w:r w:rsidRPr="00AB4ADA">
        <w:rPr>
          <w:rStyle w:val="2"/>
          <w:color w:val="000000"/>
          <w:sz w:val="24"/>
          <w:szCs w:val="24"/>
        </w:rPr>
        <w:t>нарушение срока или порядка выдачи документов по результатам предоставления муниципальной услуги;</w:t>
      </w:r>
    </w:p>
    <w:p w:rsidR="00AD54A2" w:rsidRPr="00AB4ADA" w:rsidRDefault="00AD54A2" w:rsidP="00AB4ADA">
      <w:pPr>
        <w:pStyle w:val="21"/>
        <w:numPr>
          <w:ilvl w:val="0"/>
          <w:numId w:val="13"/>
        </w:numPr>
        <w:shd w:val="clear" w:color="auto" w:fill="auto"/>
        <w:tabs>
          <w:tab w:val="left" w:pos="1144"/>
        </w:tabs>
        <w:ind w:firstLine="360"/>
        <w:rPr>
          <w:sz w:val="24"/>
          <w:szCs w:val="24"/>
        </w:rPr>
      </w:pPr>
      <w:r w:rsidRPr="00AB4ADA">
        <w:rPr>
          <w:rStyle w:val="2"/>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D54A2" w:rsidRPr="00AB4ADA" w:rsidRDefault="00AD54A2" w:rsidP="00AB4ADA">
      <w:pPr>
        <w:pStyle w:val="21"/>
        <w:numPr>
          <w:ilvl w:val="0"/>
          <w:numId w:val="13"/>
        </w:numPr>
        <w:shd w:val="clear" w:color="auto" w:fill="auto"/>
        <w:tabs>
          <w:tab w:val="left" w:pos="1206"/>
        </w:tabs>
        <w:ind w:firstLine="360"/>
        <w:rPr>
          <w:sz w:val="24"/>
          <w:szCs w:val="24"/>
        </w:rPr>
      </w:pPr>
      <w:r w:rsidRPr="00AB4ADA">
        <w:rPr>
          <w:rStyle w:val="2"/>
          <w:color w:val="000000"/>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D54A2" w:rsidRPr="00AB4ADA" w:rsidRDefault="00AD54A2" w:rsidP="00AB4ADA">
      <w:pPr>
        <w:pStyle w:val="21"/>
        <w:numPr>
          <w:ilvl w:val="0"/>
          <w:numId w:val="14"/>
        </w:numPr>
        <w:shd w:val="clear" w:color="auto" w:fill="auto"/>
        <w:tabs>
          <w:tab w:val="left" w:pos="1290"/>
        </w:tabs>
        <w:ind w:firstLine="360"/>
        <w:rPr>
          <w:sz w:val="24"/>
          <w:szCs w:val="24"/>
        </w:rPr>
      </w:pPr>
      <w:r w:rsidRPr="00AB4ADA">
        <w:rPr>
          <w:rStyle w:val="2"/>
          <w:color w:val="000000"/>
          <w:sz w:val="24"/>
          <w:szCs w:val="24"/>
        </w:rPr>
        <w:t>Обращения подлежат обязательному рассмотрению. Рассмотрение обращений осуществляется бесплатно.</w:t>
      </w:r>
    </w:p>
    <w:p w:rsidR="00AD54A2" w:rsidRPr="00AB4ADA" w:rsidRDefault="00AD54A2" w:rsidP="00AB4ADA">
      <w:pPr>
        <w:pStyle w:val="21"/>
        <w:numPr>
          <w:ilvl w:val="0"/>
          <w:numId w:val="14"/>
        </w:numPr>
        <w:shd w:val="clear" w:color="auto" w:fill="auto"/>
        <w:tabs>
          <w:tab w:val="left" w:pos="1290"/>
        </w:tabs>
        <w:ind w:firstLine="360"/>
        <w:rPr>
          <w:sz w:val="24"/>
          <w:szCs w:val="24"/>
        </w:rPr>
      </w:pPr>
      <w:r w:rsidRPr="00AB4ADA">
        <w:rPr>
          <w:rStyle w:val="2"/>
          <w:color w:val="000000"/>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00AB4ADA" w:rsidRPr="00AB4ADA">
        <w:rPr>
          <w:rStyle w:val="2"/>
          <w:color w:val="000000"/>
          <w:sz w:val="24"/>
          <w:szCs w:val="24"/>
        </w:rPr>
        <w:t>-</w:t>
      </w:r>
      <w:r w:rsidRPr="00AB4ADA">
        <w:rPr>
          <w:rStyle w:val="2"/>
          <w:color w:val="000000"/>
          <w:sz w:val="24"/>
          <w:szCs w:val="24"/>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w:t>
      </w:r>
      <w:r w:rsidR="00AB4ADA" w:rsidRPr="00AB4ADA">
        <w:rPr>
          <w:rStyle w:val="2"/>
          <w:color w:val="000000"/>
          <w:sz w:val="24"/>
          <w:szCs w:val="24"/>
        </w:rPr>
        <w:t xml:space="preserve"> 27.07.2010</w:t>
      </w:r>
      <w:r w:rsidR="00AB4ADA" w:rsidRPr="00AB4ADA">
        <w:rPr>
          <w:sz w:val="24"/>
          <w:szCs w:val="24"/>
        </w:rPr>
        <w:t xml:space="preserve"> </w:t>
      </w:r>
      <w:r w:rsidRPr="00AB4ADA">
        <w:rPr>
          <w:rStyle w:val="2"/>
          <w:color w:val="000000"/>
          <w:sz w:val="24"/>
          <w:szCs w:val="24"/>
        </w:rPr>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w:t>
      </w:r>
      <w:r w:rsidRPr="00AB4ADA">
        <w:rPr>
          <w:rStyle w:val="2"/>
          <w:color w:val="000000"/>
          <w:sz w:val="24"/>
          <w:szCs w:val="24"/>
        </w:rPr>
        <w:lastRenderedPageBreak/>
        <w:t>организации предоставления государственных и муниципальных услуг», подаются руководителям этих организаций.</w:t>
      </w:r>
    </w:p>
    <w:p w:rsidR="00AD54A2" w:rsidRPr="00AB4ADA" w:rsidRDefault="00AD54A2" w:rsidP="00AB4ADA">
      <w:pPr>
        <w:pStyle w:val="21"/>
        <w:numPr>
          <w:ilvl w:val="0"/>
          <w:numId w:val="14"/>
        </w:numPr>
        <w:shd w:val="clear" w:color="auto" w:fill="auto"/>
        <w:tabs>
          <w:tab w:val="left" w:pos="1454"/>
        </w:tabs>
        <w:ind w:firstLine="360"/>
        <w:rPr>
          <w:sz w:val="24"/>
          <w:szCs w:val="24"/>
        </w:rPr>
      </w:pPr>
      <w:r w:rsidRPr="00AB4ADA">
        <w:rPr>
          <w:rStyle w:val="2"/>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Pr="00AB4ADA">
        <w:rPr>
          <w:rStyle w:val="2"/>
          <w:color w:val="000000"/>
          <w:sz w:val="24"/>
          <w:szCs w:val="24"/>
        </w:rPr>
        <w:softHyphen/>
      </w:r>
      <w:r w:rsidR="00AB4ADA" w:rsidRPr="00AB4ADA">
        <w:rPr>
          <w:rStyle w:val="2"/>
          <w:color w:val="000000"/>
          <w:sz w:val="24"/>
          <w:szCs w:val="24"/>
        </w:rPr>
        <w:t>-</w:t>
      </w:r>
      <w:r w:rsidRPr="00AB4ADA">
        <w:rPr>
          <w:rStyle w:val="2"/>
          <w:color w:val="000000"/>
          <w:sz w:val="24"/>
          <w:szCs w:val="24"/>
        </w:rPr>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AB4ADA" w:rsidRPr="00AB4ADA">
        <w:rPr>
          <w:rStyle w:val="2"/>
          <w:color w:val="000000"/>
          <w:sz w:val="24"/>
          <w:szCs w:val="24"/>
        </w:rPr>
        <w:t>-</w:t>
      </w:r>
      <w:r w:rsidRPr="00AB4ADA">
        <w:rPr>
          <w:rStyle w:val="2"/>
          <w:color w:val="000000"/>
          <w:sz w:val="24"/>
          <w:szCs w:val="24"/>
        </w:rPr>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D54A2" w:rsidRPr="00AB4ADA" w:rsidRDefault="00AD54A2" w:rsidP="00AB4ADA">
      <w:pPr>
        <w:pStyle w:val="21"/>
        <w:numPr>
          <w:ilvl w:val="0"/>
          <w:numId w:val="14"/>
        </w:numPr>
        <w:shd w:val="clear" w:color="auto" w:fill="auto"/>
        <w:tabs>
          <w:tab w:val="left" w:pos="1284"/>
        </w:tabs>
        <w:ind w:firstLine="360"/>
        <w:rPr>
          <w:sz w:val="24"/>
          <w:szCs w:val="24"/>
        </w:rPr>
      </w:pPr>
      <w:r w:rsidRPr="00AB4ADA">
        <w:rPr>
          <w:rStyle w:val="2"/>
          <w:color w:val="000000"/>
          <w:sz w:val="24"/>
          <w:szCs w:val="24"/>
        </w:rPr>
        <w:t>Жалоба должна содержать:</w:t>
      </w:r>
    </w:p>
    <w:p w:rsidR="00AD54A2" w:rsidRPr="00AB4ADA" w:rsidRDefault="00AD54A2" w:rsidP="00AB4ADA">
      <w:pPr>
        <w:pStyle w:val="21"/>
        <w:numPr>
          <w:ilvl w:val="0"/>
          <w:numId w:val="16"/>
        </w:numPr>
        <w:shd w:val="clear" w:color="auto" w:fill="auto"/>
        <w:tabs>
          <w:tab w:val="left" w:pos="1086"/>
        </w:tabs>
        <w:ind w:firstLine="360"/>
        <w:rPr>
          <w:sz w:val="24"/>
          <w:szCs w:val="24"/>
        </w:rPr>
      </w:pPr>
      <w:r w:rsidRPr="00AB4ADA">
        <w:rPr>
          <w:rStyle w:val="2"/>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rsidR="00AD54A2" w:rsidRPr="00AB4ADA" w:rsidRDefault="00AD54A2" w:rsidP="00AB4ADA">
      <w:pPr>
        <w:pStyle w:val="21"/>
        <w:numPr>
          <w:ilvl w:val="0"/>
          <w:numId w:val="17"/>
        </w:numPr>
        <w:shd w:val="clear" w:color="auto" w:fill="auto"/>
        <w:tabs>
          <w:tab w:val="left" w:pos="1094"/>
          <w:tab w:val="left" w:pos="1378"/>
        </w:tabs>
        <w:rPr>
          <w:sz w:val="24"/>
          <w:szCs w:val="24"/>
        </w:rPr>
      </w:pPr>
      <w:r w:rsidRPr="00AB4ADA">
        <w:rPr>
          <w:rStyle w:val="2"/>
          <w:color w:val="000000"/>
          <w:sz w:val="24"/>
          <w:szCs w:val="24"/>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D54A2" w:rsidRPr="00AB4ADA" w:rsidRDefault="00AD54A2" w:rsidP="00AB4ADA">
      <w:pPr>
        <w:pStyle w:val="21"/>
        <w:numPr>
          <w:ilvl w:val="0"/>
          <w:numId w:val="16"/>
        </w:numPr>
        <w:shd w:val="clear" w:color="auto" w:fill="auto"/>
        <w:tabs>
          <w:tab w:val="left" w:pos="1086"/>
        </w:tabs>
        <w:ind w:firstLine="360"/>
        <w:rPr>
          <w:sz w:val="24"/>
          <w:szCs w:val="24"/>
        </w:rPr>
      </w:pPr>
      <w:r w:rsidRPr="00AB4ADA">
        <w:rPr>
          <w:rStyle w:val="2"/>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54A2" w:rsidRPr="00AB4ADA" w:rsidRDefault="00AD54A2" w:rsidP="00AB4ADA">
      <w:pPr>
        <w:pStyle w:val="21"/>
        <w:numPr>
          <w:ilvl w:val="0"/>
          <w:numId w:val="16"/>
        </w:numPr>
        <w:shd w:val="clear" w:color="auto" w:fill="auto"/>
        <w:tabs>
          <w:tab w:val="left" w:pos="1121"/>
        </w:tabs>
        <w:ind w:firstLine="360"/>
        <w:rPr>
          <w:sz w:val="24"/>
          <w:szCs w:val="24"/>
        </w:rPr>
      </w:pPr>
      <w:r w:rsidRPr="00AB4ADA">
        <w:rPr>
          <w:rStyle w:val="2"/>
          <w:color w:val="000000"/>
          <w:sz w:val="24"/>
          <w:szCs w:val="24"/>
        </w:rPr>
        <w:t>сведения об обжалуемых решениях и действиях (бездействии)</w:t>
      </w:r>
    </w:p>
    <w:p w:rsidR="00AD54A2" w:rsidRPr="00AB4ADA" w:rsidRDefault="00AD54A2" w:rsidP="00AB4ADA">
      <w:pPr>
        <w:pStyle w:val="21"/>
        <w:shd w:val="clear" w:color="auto" w:fill="auto"/>
        <w:tabs>
          <w:tab w:val="left" w:pos="2386"/>
          <w:tab w:val="left" w:pos="6250"/>
          <w:tab w:val="left" w:pos="8126"/>
        </w:tabs>
        <w:rPr>
          <w:sz w:val="24"/>
          <w:szCs w:val="24"/>
        </w:rPr>
      </w:pPr>
      <w:r w:rsidRPr="00AB4ADA">
        <w:rPr>
          <w:rStyle w:val="2"/>
          <w:color w:val="000000"/>
          <w:sz w:val="24"/>
          <w:szCs w:val="24"/>
        </w:rPr>
        <w:t>органа, предоставляющего муниципальную услугу, должностного лица органа, предоставляющего муниципальную услуг</w:t>
      </w:r>
      <w:r w:rsidR="00AB4ADA" w:rsidRPr="00AB4ADA">
        <w:rPr>
          <w:rStyle w:val="2"/>
          <w:color w:val="000000"/>
          <w:sz w:val="24"/>
          <w:szCs w:val="24"/>
        </w:rPr>
        <w:t xml:space="preserve">у или муниципального служащего, </w:t>
      </w:r>
      <w:r w:rsidRPr="00AB4ADA">
        <w:rPr>
          <w:rStyle w:val="2"/>
          <w:color w:val="000000"/>
          <w:sz w:val="24"/>
          <w:szCs w:val="24"/>
        </w:rPr>
        <w:t>многофункционального</w:t>
      </w:r>
      <w:r w:rsidRPr="00AB4ADA">
        <w:rPr>
          <w:rStyle w:val="2"/>
          <w:color w:val="000000"/>
          <w:sz w:val="24"/>
          <w:szCs w:val="24"/>
        </w:rPr>
        <w:tab/>
        <w:t>центра,</w:t>
      </w:r>
      <w:r w:rsidRPr="00AB4ADA">
        <w:rPr>
          <w:rStyle w:val="2"/>
          <w:color w:val="000000"/>
          <w:sz w:val="24"/>
          <w:szCs w:val="24"/>
        </w:rPr>
        <w:tab/>
        <w:t>работника</w:t>
      </w:r>
    </w:p>
    <w:p w:rsidR="00AD54A2" w:rsidRPr="00AB4ADA" w:rsidRDefault="00AD54A2" w:rsidP="00AB4ADA">
      <w:pPr>
        <w:pStyle w:val="21"/>
        <w:shd w:val="clear" w:color="auto" w:fill="auto"/>
        <w:rPr>
          <w:sz w:val="24"/>
          <w:szCs w:val="24"/>
        </w:rPr>
      </w:pPr>
      <w:r w:rsidRPr="00AB4ADA">
        <w:rPr>
          <w:rStyle w:val="2"/>
          <w:color w:val="000000"/>
          <w:sz w:val="24"/>
          <w:szCs w:val="24"/>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AD54A2" w:rsidRPr="00AB4ADA" w:rsidRDefault="00AD54A2" w:rsidP="00AB4ADA">
      <w:pPr>
        <w:pStyle w:val="21"/>
        <w:numPr>
          <w:ilvl w:val="0"/>
          <w:numId w:val="16"/>
        </w:numPr>
        <w:shd w:val="clear" w:color="auto" w:fill="auto"/>
        <w:tabs>
          <w:tab w:val="left" w:pos="1086"/>
        </w:tabs>
        <w:ind w:firstLine="360"/>
        <w:rPr>
          <w:sz w:val="24"/>
          <w:szCs w:val="24"/>
        </w:rPr>
      </w:pPr>
      <w:r w:rsidRPr="00AB4ADA">
        <w:rPr>
          <w:rStyle w:val="2"/>
          <w:color w:val="000000"/>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r w:rsidRPr="00AB4ADA">
        <w:rPr>
          <w:rStyle w:val="2"/>
          <w:color w:val="000000"/>
          <w:sz w:val="24"/>
          <w:szCs w:val="24"/>
        </w:rPr>
        <w:lastRenderedPageBreak/>
        <w:t>Заявителем могут быть представлены документы (при наличии), подтверждающие доводы заявителя, либо их копии.</w:t>
      </w:r>
    </w:p>
    <w:p w:rsidR="00AD54A2" w:rsidRPr="00AB4ADA" w:rsidRDefault="00AD54A2" w:rsidP="00AB4ADA">
      <w:pPr>
        <w:pStyle w:val="21"/>
        <w:numPr>
          <w:ilvl w:val="0"/>
          <w:numId w:val="14"/>
        </w:numPr>
        <w:shd w:val="clear" w:color="auto" w:fill="auto"/>
        <w:tabs>
          <w:tab w:val="left" w:pos="1249"/>
        </w:tabs>
        <w:ind w:firstLine="360"/>
        <w:rPr>
          <w:sz w:val="24"/>
          <w:szCs w:val="24"/>
        </w:rPr>
      </w:pPr>
      <w:r w:rsidRPr="00AB4ADA">
        <w:rPr>
          <w:rStyle w:val="2"/>
          <w:color w:val="00000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w:t>
      </w:r>
      <w:r w:rsidR="00AB4ADA" w:rsidRPr="00AB4ADA">
        <w:rPr>
          <w:rStyle w:val="2"/>
          <w:color w:val="000000"/>
          <w:sz w:val="24"/>
          <w:szCs w:val="24"/>
        </w:rPr>
        <w:t xml:space="preserve"> 27.07.2010</w:t>
      </w:r>
      <w:r w:rsidR="00AB4ADA" w:rsidRPr="00AB4ADA">
        <w:rPr>
          <w:sz w:val="24"/>
          <w:szCs w:val="24"/>
        </w:rPr>
        <w:t xml:space="preserve"> </w:t>
      </w:r>
      <w:r w:rsidRPr="00AB4ADA">
        <w:rPr>
          <w:rStyle w:val="2"/>
          <w:color w:val="000000"/>
          <w:sz w:val="24"/>
          <w:szCs w:val="24"/>
        </w:rPr>
        <w:t>№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54A2" w:rsidRPr="00AB4ADA" w:rsidRDefault="00AD54A2" w:rsidP="00AB4ADA">
      <w:pPr>
        <w:pStyle w:val="21"/>
        <w:numPr>
          <w:ilvl w:val="0"/>
          <w:numId w:val="14"/>
        </w:numPr>
        <w:shd w:val="clear" w:color="auto" w:fill="auto"/>
        <w:tabs>
          <w:tab w:val="left" w:pos="1374"/>
        </w:tabs>
        <w:ind w:firstLine="360"/>
        <w:rPr>
          <w:sz w:val="24"/>
          <w:szCs w:val="24"/>
        </w:rPr>
      </w:pPr>
      <w:r w:rsidRPr="00AB4ADA">
        <w:rPr>
          <w:rStyle w:val="2"/>
          <w:color w:val="000000"/>
          <w:sz w:val="24"/>
          <w:szCs w:val="24"/>
        </w:rPr>
        <w:t>По результатам рассмотрения жалобы принимается одно из следующих решений:</w:t>
      </w:r>
    </w:p>
    <w:p w:rsidR="00AD54A2" w:rsidRPr="00AB4ADA" w:rsidRDefault="00AD54A2" w:rsidP="00AB4ADA">
      <w:pPr>
        <w:pStyle w:val="21"/>
        <w:numPr>
          <w:ilvl w:val="0"/>
          <w:numId w:val="19"/>
        </w:numPr>
        <w:shd w:val="clear" w:color="auto" w:fill="auto"/>
        <w:tabs>
          <w:tab w:val="left" w:pos="1076"/>
        </w:tabs>
        <w:ind w:firstLine="360"/>
        <w:rPr>
          <w:sz w:val="24"/>
          <w:szCs w:val="24"/>
        </w:rPr>
      </w:pPr>
      <w:r w:rsidRPr="00AB4ADA">
        <w:rPr>
          <w:rStyle w:val="2"/>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AD54A2" w:rsidRPr="00AB4ADA" w:rsidRDefault="00AD54A2" w:rsidP="00AB4ADA">
      <w:pPr>
        <w:pStyle w:val="21"/>
        <w:numPr>
          <w:ilvl w:val="0"/>
          <w:numId w:val="19"/>
        </w:numPr>
        <w:shd w:val="clear" w:color="auto" w:fill="auto"/>
        <w:tabs>
          <w:tab w:val="left" w:pos="1121"/>
        </w:tabs>
        <w:ind w:firstLine="360"/>
        <w:rPr>
          <w:sz w:val="24"/>
          <w:szCs w:val="24"/>
        </w:rPr>
      </w:pPr>
      <w:r w:rsidRPr="00AB4ADA">
        <w:rPr>
          <w:rStyle w:val="2"/>
          <w:color w:val="000000"/>
          <w:sz w:val="24"/>
          <w:szCs w:val="24"/>
        </w:rPr>
        <w:t>в удовлетворении жалобы отказывается.</w:t>
      </w:r>
    </w:p>
    <w:p w:rsidR="00AD54A2" w:rsidRPr="00AB4ADA" w:rsidRDefault="00AD54A2" w:rsidP="00AB4ADA">
      <w:pPr>
        <w:pStyle w:val="21"/>
        <w:numPr>
          <w:ilvl w:val="0"/>
          <w:numId w:val="14"/>
        </w:numPr>
        <w:shd w:val="clear" w:color="auto" w:fill="auto"/>
        <w:tabs>
          <w:tab w:val="left" w:pos="1374"/>
        </w:tabs>
        <w:ind w:firstLine="360"/>
        <w:rPr>
          <w:sz w:val="24"/>
          <w:szCs w:val="24"/>
        </w:rPr>
      </w:pPr>
      <w:r w:rsidRPr="00AB4ADA">
        <w:rPr>
          <w:rStyle w:val="2"/>
          <w:color w:val="000000"/>
          <w:sz w:val="24"/>
          <w:szCs w:val="24"/>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4A2" w:rsidRPr="00AB4ADA" w:rsidRDefault="00AD54A2" w:rsidP="00AB4ADA">
      <w:pPr>
        <w:pStyle w:val="21"/>
        <w:numPr>
          <w:ilvl w:val="0"/>
          <w:numId w:val="14"/>
        </w:numPr>
        <w:shd w:val="clear" w:color="auto" w:fill="auto"/>
        <w:tabs>
          <w:tab w:val="left" w:pos="1249"/>
        </w:tabs>
        <w:ind w:firstLine="360"/>
        <w:rPr>
          <w:sz w:val="24"/>
          <w:szCs w:val="24"/>
        </w:rPr>
      </w:pPr>
      <w:r w:rsidRPr="00AB4ADA">
        <w:rPr>
          <w:rStyle w:val="2"/>
          <w:color w:val="000000"/>
          <w:sz w:val="24"/>
          <w:szCs w:val="24"/>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54A2" w:rsidRPr="00AB4ADA" w:rsidRDefault="00AD54A2" w:rsidP="00AB4ADA">
      <w:pPr>
        <w:pStyle w:val="21"/>
        <w:numPr>
          <w:ilvl w:val="0"/>
          <w:numId w:val="14"/>
        </w:numPr>
        <w:shd w:val="clear" w:color="auto" w:fill="auto"/>
        <w:tabs>
          <w:tab w:val="left" w:pos="1398"/>
        </w:tabs>
        <w:spacing w:line="317" w:lineRule="exact"/>
        <w:ind w:firstLine="360"/>
        <w:rPr>
          <w:sz w:val="24"/>
          <w:szCs w:val="24"/>
        </w:rPr>
      </w:pPr>
      <w:r w:rsidRPr="00AB4ADA">
        <w:rPr>
          <w:rStyle w:val="2"/>
          <w:color w:val="000000"/>
          <w:sz w:val="24"/>
          <w:szCs w:val="24"/>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54A2" w:rsidRPr="00D37D9D" w:rsidRDefault="00AD54A2" w:rsidP="00D37D9D">
      <w:pPr>
        <w:pStyle w:val="21"/>
        <w:numPr>
          <w:ilvl w:val="0"/>
          <w:numId w:val="14"/>
        </w:numPr>
        <w:shd w:val="clear" w:color="auto" w:fill="auto"/>
        <w:tabs>
          <w:tab w:val="left" w:pos="1393"/>
        </w:tabs>
        <w:spacing w:line="317" w:lineRule="exact"/>
        <w:ind w:firstLine="360"/>
        <w:rPr>
          <w:sz w:val="24"/>
          <w:szCs w:val="24"/>
        </w:rPr>
        <w:sectPr w:rsidR="00AD54A2" w:rsidRPr="00D37D9D" w:rsidSect="00AD54A2">
          <w:headerReference w:type="even" r:id="rId12"/>
          <w:headerReference w:type="default" r:id="rId13"/>
          <w:footerReference w:type="even" r:id="rId14"/>
          <w:footerReference w:type="default" r:id="rId15"/>
          <w:headerReference w:type="first" r:id="rId16"/>
          <w:footerReference w:type="first" r:id="rId17"/>
          <w:type w:val="continuous"/>
          <w:pgSz w:w="11909" w:h="16840"/>
          <w:pgMar w:top="1028" w:right="653" w:bottom="1248" w:left="1440" w:header="0" w:footer="3" w:gutter="0"/>
          <w:cols w:space="720"/>
          <w:noEndnote/>
          <w:titlePg/>
          <w:docGrid w:linePitch="360"/>
        </w:sectPr>
      </w:pPr>
      <w:r w:rsidRPr="00AB4ADA">
        <w:rPr>
          <w:rStyle w:val="2"/>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1CAE" w:rsidRDefault="00901CAE">
      <w:pPr>
        <w:pStyle w:val="1010"/>
        <w:shd w:val="clear" w:color="auto" w:fill="auto"/>
        <w:jc w:val="left"/>
      </w:pPr>
    </w:p>
    <w:sectPr w:rsidR="00901CAE">
      <w:headerReference w:type="even" r:id="rId18"/>
      <w:headerReference w:type="default" r:id="rId19"/>
      <w:footerReference w:type="even" r:id="rId20"/>
      <w:footerReference w:type="default" r:id="rId21"/>
      <w:headerReference w:type="first" r:id="rId22"/>
      <w:footerReference w:type="first" r:id="rId23"/>
      <w:pgSz w:w="11909" w:h="16840"/>
      <w:pgMar w:top="1430" w:right="1020" w:bottom="1430" w:left="1440" w:header="0" w:footer="3" w:gutter="0"/>
      <w:pgNumType w:start="2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E3" w:rsidRDefault="000E49E3">
      <w:r>
        <w:separator/>
      </w:r>
    </w:p>
  </w:endnote>
  <w:endnote w:type="continuationSeparator" w:id="0">
    <w:p w:rsidR="000E49E3" w:rsidRDefault="000E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56192" behindDoc="1" locked="0" layoutInCell="1" allowOverlap="1">
              <wp:simplePos x="0" y="0"/>
              <wp:positionH relativeFrom="page">
                <wp:posOffset>1139190</wp:posOffset>
              </wp:positionH>
              <wp:positionV relativeFrom="page">
                <wp:posOffset>10248265</wp:posOffset>
              </wp:positionV>
              <wp:extent cx="5332095" cy="11684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rPr>
                              <w:rStyle w:val="a6"/>
                              <w:color w:val="000000"/>
                            </w:rPr>
                            <w:t>©ККГБУ ДПО «Институт государственного и муниципального управления при Правительстве Красноярского края», 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89.7pt;margin-top:806.95pt;width:419.85pt;height:9.2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" filled="f" stroked="f">
              <v:textbox style="mso-fit-shape-to-text:t" inset="0,0,0,0">
                <w:txbxContent>
                  <w:p w:rsidR="00AD54A2" w:rsidRDefault="00AD54A2">
                    <w:pPr>
                      <w:pStyle w:val="a7"/>
                      <w:shd w:val="clear" w:color="auto" w:fill="auto"/>
                      <w:spacing w:line="240" w:lineRule="auto"/>
                    </w:pPr>
                    <w:r>
                      <w:rPr>
                        <w:rStyle w:val="a6"/>
                        <w:color w:val="000000"/>
                      </w:rPr>
                      <w:t>©ККГБУ ДПО «Институт государственного и муниципального управления при Правительстве Красноярского края», 2020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1139190</wp:posOffset>
              </wp:positionH>
              <wp:positionV relativeFrom="page">
                <wp:posOffset>10248265</wp:posOffset>
              </wp:positionV>
              <wp:extent cx="5332095" cy="11684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rPr>
                              <w:rStyle w:val="a6"/>
                              <w:color w:val="000000"/>
                            </w:rPr>
                            <w:t>©ККГБУ ДПО «Институт государственного и муниципального управления при Правительстве Красноярского края», 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89.7pt;margin-top:806.95pt;width:419.85pt;height:9.2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" filled="f" stroked="f">
              <v:textbox style="mso-fit-shape-to-text:t" inset="0,0,0,0">
                <w:txbxContent>
                  <w:p w:rsidR="00AD54A2" w:rsidRDefault="00AD54A2">
                    <w:pPr>
                      <w:pStyle w:val="a7"/>
                      <w:shd w:val="clear" w:color="auto" w:fill="auto"/>
                      <w:spacing w:line="240" w:lineRule="auto"/>
                    </w:pPr>
                    <w:r>
                      <w:rPr>
                        <w:rStyle w:val="a6"/>
                        <w:color w:val="000000"/>
                      </w:rPr>
                      <w:t>©ККГБУ ДПО «Институт государственного и муниципального управления при Правительстве Красноярского края», 2020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1139190</wp:posOffset>
              </wp:positionH>
              <wp:positionV relativeFrom="page">
                <wp:posOffset>10248265</wp:posOffset>
              </wp:positionV>
              <wp:extent cx="5332095" cy="1168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rPr>
                              <w:rStyle w:val="a6"/>
                              <w:color w:val="000000"/>
                            </w:rPr>
                            <w:t>©ККГБУ ДПО «Институт государственного и муниципального управления при Правительстве Красноярского края», 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89.7pt;margin-top:806.95pt;width:419.85pt;height:9.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" filled="f" stroked="f">
              <v:textbox style="mso-fit-shape-to-text:t" inset="0,0,0,0">
                <w:txbxContent>
                  <w:p w:rsidR="00AD54A2" w:rsidRDefault="00AD54A2">
                    <w:pPr>
                      <w:pStyle w:val="a7"/>
                      <w:shd w:val="clear" w:color="auto" w:fill="auto"/>
                      <w:spacing w:line="240" w:lineRule="auto"/>
                    </w:pPr>
                    <w:r>
                      <w:rPr>
                        <w:rStyle w:val="a6"/>
                        <w:color w:val="000000"/>
                      </w:rPr>
                      <w:t>©ККГБУ ДПО «Институт государственного и муниципального управления при Правительстве Красноярского края», 2020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1139190</wp:posOffset>
              </wp:positionH>
              <wp:positionV relativeFrom="page">
                <wp:posOffset>10248265</wp:posOffset>
              </wp:positionV>
              <wp:extent cx="5332095" cy="11684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rPr>
                              <w:rStyle w:val="a6"/>
                              <w:color w:val="000000"/>
                            </w:rPr>
                            <w:t>©ККГБУ ДПО «Институт государственного и муниципального управления при Правительстве Красноярского края», 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89.7pt;margin-top:806.95pt;width:419.85pt;height:9.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" filled="f" stroked="f">
              <v:textbox style="mso-fit-shape-to-text:t" inset="0,0,0,0">
                <w:txbxContent>
                  <w:p w:rsidR="00AD54A2" w:rsidRDefault="00AD54A2">
                    <w:pPr>
                      <w:pStyle w:val="a7"/>
                      <w:shd w:val="clear" w:color="auto" w:fill="auto"/>
                      <w:spacing w:line="240" w:lineRule="auto"/>
                    </w:pPr>
                    <w:r>
                      <w:rPr>
                        <w:rStyle w:val="a6"/>
                        <w:color w:val="000000"/>
                      </w:rPr>
                      <w:t>©ККГБУ ДПО «Институт государственного и муниципального управления при Правительстве Красноярского края», 2020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1141095</wp:posOffset>
              </wp:positionH>
              <wp:positionV relativeFrom="page">
                <wp:posOffset>10248265</wp:posOffset>
              </wp:positionV>
              <wp:extent cx="5330825" cy="9779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rPr>
                              <w:rStyle w:val="a6"/>
                              <w:color w:val="000000"/>
                            </w:rPr>
                            <w:t>ОККГБУ ДПО «Институт государственного и муниципального управления при Правительстве Красноярского края», 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89.85pt;margin-top:806.95pt;width:419.75pt;height:7.7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" filled="f" stroked="f">
              <v:textbox style="mso-fit-shape-to-text:t" inset="0,0,0,0">
                <w:txbxContent>
                  <w:p w:rsidR="00AD54A2" w:rsidRDefault="00AD54A2">
                    <w:pPr>
                      <w:pStyle w:val="a7"/>
                      <w:shd w:val="clear" w:color="auto" w:fill="auto"/>
                      <w:spacing w:line="240" w:lineRule="auto"/>
                    </w:pPr>
                    <w:r>
                      <w:rPr>
                        <w:rStyle w:val="a6"/>
                        <w:color w:val="000000"/>
                      </w:rPr>
                      <w:t>ОККГБУ ДПО «Институт государственного и муниципального управления при Правительстве Красноярского края», 2020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AE" w:rsidRDefault="00901CAE">
    <w:pPr>
      <w:rPr>
        <w:rFonts w:cs="Times New Roman"/>
        <w:color w:va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AE" w:rsidRDefault="00901CAE">
    <w:pPr>
      <w:rPr>
        <w:rFonts w:cs="Times New Roman"/>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AE" w:rsidRDefault="00901CAE">
    <w:pPr>
      <w:rPr>
        <w:rFonts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E3" w:rsidRDefault="000E49E3">
      <w:r>
        <w:separator/>
      </w:r>
    </w:p>
  </w:footnote>
  <w:footnote w:type="continuationSeparator" w:id="0">
    <w:p w:rsidR="000E49E3" w:rsidRDefault="000E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54144" behindDoc="1" locked="0" layoutInCell="1" allowOverlap="1">
              <wp:simplePos x="0" y="0"/>
              <wp:positionH relativeFrom="page">
                <wp:posOffset>10422255</wp:posOffset>
              </wp:positionH>
              <wp:positionV relativeFrom="page">
                <wp:posOffset>482600</wp:posOffset>
              </wp:positionV>
              <wp:extent cx="76835" cy="175260"/>
              <wp:effectExtent l="1905" t="0" r="3175"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00047AA5" w:rsidRPr="00047AA5">
                            <w:rPr>
                              <w:rStyle w:val="12pt"/>
                              <w:noProof/>
                              <w:color w:val="000000"/>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0.65pt;margin-top:38pt;width:6.05pt;height:13.8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CWqAIAAKY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" filled="f" stroked="f">
              <v:textbox style="mso-fit-shape-to-text:t" inset="0,0,0,0">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00047AA5" w:rsidRPr="00047AA5">
                      <w:rPr>
                        <w:rStyle w:val="12pt"/>
                        <w:noProof/>
                        <w:color w:val="000000"/>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55168" behindDoc="1" locked="0" layoutInCell="1" allowOverlap="1">
              <wp:simplePos x="0" y="0"/>
              <wp:positionH relativeFrom="page">
                <wp:posOffset>10422255</wp:posOffset>
              </wp:positionH>
              <wp:positionV relativeFrom="page">
                <wp:posOffset>482600</wp:posOffset>
              </wp:positionV>
              <wp:extent cx="76835" cy="175260"/>
              <wp:effectExtent l="1905"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00047AA5" w:rsidRPr="00047AA5">
                            <w:rPr>
                              <w:rStyle w:val="12pt"/>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20.65pt;margin-top:38pt;width:6.05pt;height:13.8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H6rQIAAK0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" filled="f" stroked="f">
              <v:textbox style="mso-fit-shape-to-text:t" inset="0,0,0,0">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00047AA5" w:rsidRPr="00047AA5">
                      <w:rPr>
                        <w:rStyle w:val="12pt"/>
                        <w:noProof/>
                        <w:color w:val="000000"/>
                      </w:rP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10422255</wp:posOffset>
              </wp:positionH>
              <wp:positionV relativeFrom="page">
                <wp:posOffset>482600</wp:posOffset>
              </wp:positionV>
              <wp:extent cx="153035" cy="175260"/>
              <wp:effectExtent l="1905" t="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00047AA5" w:rsidRPr="00047AA5">
                            <w:rPr>
                              <w:rStyle w:val="12pt"/>
                              <w:noProof/>
                              <w:color w:val="000000"/>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820.65pt;margin-top:38pt;width:12.05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" filled="f" stroked="f">
              <v:textbox style="mso-fit-shape-to-text:t" inset="0,0,0,0">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00047AA5" w:rsidRPr="00047AA5">
                      <w:rPr>
                        <w:rStyle w:val="12pt"/>
                        <w:noProof/>
                        <w:color w:val="000000"/>
                      </w:rPr>
                      <w:t>12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10422255</wp:posOffset>
              </wp:positionH>
              <wp:positionV relativeFrom="page">
                <wp:posOffset>482600</wp:posOffset>
              </wp:positionV>
              <wp:extent cx="153035" cy="175260"/>
              <wp:effectExtent l="1905" t="0" r="317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00047AA5" w:rsidRPr="00047AA5">
                            <w:rPr>
                              <w:rStyle w:val="12pt"/>
                              <w:noProof/>
                              <w:color w:val="000000"/>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820.65pt;margin-top:38pt;width:12.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" filled="f" stroked="f">
              <v:textbox style="mso-fit-shape-to-text:t" inset="0,0,0,0">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00047AA5" w:rsidRPr="00047AA5">
                      <w:rPr>
                        <w:rStyle w:val="12pt"/>
                        <w:noProof/>
                        <w:color w:val="000000"/>
                      </w:rPr>
                      <w:t>13</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A2" w:rsidRDefault="00047AA5">
    <w:pPr>
      <w:rPr>
        <w:rFonts w:cs="Times New Roman"/>
        <w:color w:val="auto"/>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10452735</wp:posOffset>
              </wp:positionH>
              <wp:positionV relativeFrom="page">
                <wp:posOffset>485775</wp:posOffset>
              </wp:positionV>
              <wp:extent cx="67310" cy="109855"/>
              <wp:effectExtent l="3810" t="0"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Pr="00AD54A2">
                            <w:rPr>
                              <w:rStyle w:val="12pt"/>
                              <w:noProof/>
                              <w:color w:val="000000"/>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823.05pt;margin-top:38.25pt;width:5.3pt;height:8.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xFqwIAAKw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" filled="f" stroked="f">
              <v:textbox style="mso-fit-shape-to-text:t" inset="0,0,0,0">
                <w:txbxContent>
                  <w:p w:rsidR="00AD54A2" w:rsidRDefault="00AD54A2">
                    <w:pPr>
                      <w:pStyle w:val="a7"/>
                      <w:shd w:val="clear" w:color="auto" w:fill="auto"/>
                      <w:spacing w:line="240" w:lineRule="auto"/>
                    </w:pPr>
                    <w:r>
                      <w:fldChar w:fldCharType="begin"/>
                    </w:r>
                    <w:r>
                      <w:instrText xml:space="preserve"> PAGE \* MERGEFORMAT </w:instrText>
                    </w:r>
                    <w:r>
                      <w:fldChar w:fldCharType="separate"/>
                    </w:r>
                    <w:r w:rsidRPr="00AD54A2">
                      <w:rPr>
                        <w:rStyle w:val="12pt"/>
                        <w:noProof/>
                        <w:color w:val="000000"/>
                      </w:rPr>
                      <w:t>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AE" w:rsidRDefault="00047AA5">
    <w:pPr>
      <w:rPr>
        <w:rFonts w:cs="Times New Roman"/>
        <w:color w:val="auto"/>
        <w:sz w:val="2"/>
        <w:szCs w:val="2"/>
      </w:rPr>
    </w:pPr>
    <w:r>
      <w:rPr>
        <w:noProof/>
      </w:rPr>
      <mc:AlternateContent>
        <mc:Choice Requires="wps">
          <w:drawing>
            <wp:anchor distT="0" distB="0" distL="63500" distR="63500" simplePos="0" relativeHeight="251652096" behindDoc="1" locked="0" layoutInCell="1" allowOverlap="1">
              <wp:simplePos x="0" y="0"/>
              <wp:positionH relativeFrom="page">
                <wp:posOffset>1781175</wp:posOffset>
              </wp:positionH>
              <wp:positionV relativeFrom="page">
                <wp:posOffset>393065</wp:posOffset>
              </wp:positionV>
              <wp:extent cx="4438015" cy="121920"/>
              <wp:effectExtent l="0" t="2540" r="63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0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CAE" w:rsidRDefault="00901CAE">
                          <w:pPr>
                            <w:pStyle w:val="a7"/>
                            <w:shd w:val="clear" w:color="auto" w:fill="auto"/>
                            <w:spacing w:line="240" w:lineRule="auto"/>
                          </w:pPr>
                          <w:r>
                            <w:rPr>
                              <w:rStyle w:val="91"/>
                              <w:color w:val="000000"/>
                            </w:rPr>
                            <w:t>наименование исполнительно-распорядительного органа местного самоуправления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140.25pt;margin-top:30.95pt;width:349.45pt;height:9.6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" filled="f" stroked="f">
              <v:textbox style="mso-fit-shape-to-text:t" inset="0,0,0,0">
                <w:txbxContent>
                  <w:p w:rsidR="00901CAE" w:rsidRDefault="00901CAE">
                    <w:pPr>
                      <w:pStyle w:val="a7"/>
                      <w:shd w:val="clear" w:color="auto" w:fill="auto"/>
                      <w:spacing w:line="240" w:lineRule="auto"/>
                    </w:pPr>
                    <w:r>
                      <w:rPr>
                        <w:rStyle w:val="91"/>
                        <w:color w:val="000000"/>
                      </w:rPr>
                      <w:t>наименование исполнительно-распорядительного органа местного самоуправления</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AE" w:rsidRDefault="00047AA5">
    <w:pPr>
      <w:rPr>
        <w:rFonts w:cs="Times New Roman"/>
        <w:color w:val="auto"/>
        <w:sz w:val="2"/>
        <w:szCs w:val="2"/>
      </w:rPr>
    </w:pPr>
    <w:r>
      <w:rPr>
        <w:noProof/>
      </w:rPr>
      <mc:AlternateContent>
        <mc:Choice Requires="wps">
          <w:drawing>
            <wp:anchor distT="0" distB="0" distL="63500" distR="63500" simplePos="0" relativeHeight="251653120" behindDoc="1" locked="0" layoutInCell="1" allowOverlap="1">
              <wp:simplePos x="0" y="0"/>
              <wp:positionH relativeFrom="page">
                <wp:posOffset>1781175</wp:posOffset>
              </wp:positionH>
              <wp:positionV relativeFrom="page">
                <wp:posOffset>393065</wp:posOffset>
              </wp:positionV>
              <wp:extent cx="3854450" cy="138430"/>
              <wp:effectExtent l="0" t="2540" r="635"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CAE" w:rsidRDefault="00901CAE">
                          <w:pPr>
                            <w:pStyle w:val="a7"/>
                            <w:shd w:val="clear" w:color="auto" w:fill="auto"/>
                            <w:spacing w:line="240" w:lineRule="auto"/>
                          </w:pPr>
                          <w:r>
                            <w:rPr>
                              <w:rStyle w:val="91"/>
                              <w:color w:val="000000"/>
                            </w:rPr>
                            <w:t>наименование исполнительно-распорядительного органа местного самоуправления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140.25pt;margin-top:30.95pt;width:303.5pt;height:10.9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" filled="f" stroked="f">
              <v:textbox style="mso-fit-shape-to-text:t" inset="0,0,0,0">
                <w:txbxContent>
                  <w:p w:rsidR="00901CAE" w:rsidRDefault="00901CAE">
                    <w:pPr>
                      <w:pStyle w:val="a7"/>
                      <w:shd w:val="clear" w:color="auto" w:fill="auto"/>
                      <w:spacing w:line="240" w:lineRule="auto"/>
                    </w:pPr>
                    <w:r>
                      <w:rPr>
                        <w:rStyle w:val="91"/>
                        <w:color w:val="000000"/>
                      </w:rPr>
                      <w:t>наименование исполнительно-распорядительного органа местного самоуправления</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AE" w:rsidRDefault="00901CAE">
    <w:pPr>
      <w:rPr>
        <w:rFonts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1CA2C940"/>
    <w:lvl w:ilvl="0">
      <w:start w:val="9"/>
      <w:numFmt w:val="decimal"/>
      <w:lvlText w:val="2.%1."/>
      <w:lvlJc w:val="left"/>
      <w:rPr>
        <w:rFonts w:ascii="Times New Roman" w:hAnsi="Times New Roman" w:cs="Times New Roman"/>
        <w:b w:val="0"/>
        <w:bCs w:val="0"/>
        <w:i w:val="0"/>
        <w:iCs/>
        <w:smallCaps w:val="0"/>
        <w:strike w:val="0"/>
        <w:color w:val="000000"/>
        <w:spacing w:val="0"/>
        <w:w w:val="100"/>
        <w:position w:val="0"/>
        <w:sz w:val="28"/>
        <w:szCs w:val="28"/>
        <w:u w:val="none"/>
      </w:rPr>
    </w:lvl>
    <w:lvl w:ilvl="1">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8">
    <w:nsid w:val="00000011"/>
    <w:multiLevelType w:val="multilevel"/>
    <w:tmpl w:val="00000010"/>
    <w:lvl w:ilvl="0">
      <w:start w:val="2"/>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0">
    <w:nsid w:val="00000015"/>
    <w:multiLevelType w:val="multilevel"/>
    <w:tmpl w:val="00000014"/>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2010"/>
      <w:numFmt w:val="decimal"/>
      <w:lvlText w:val="27.07.%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2">
    <w:nsid w:val="0000002D"/>
    <w:multiLevelType w:val="multilevel"/>
    <w:tmpl w:val="0000002C"/>
    <w:lvl w:ilvl="0">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07DA7102"/>
    <w:multiLevelType w:val="hybridMultilevel"/>
    <w:tmpl w:val="6EDED340"/>
    <w:lvl w:ilvl="0" w:tplc="EDBCCAAA">
      <w:start w:val="1"/>
      <w:numFmt w:val="decimal"/>
      <w:lvlText w:val="%1."/>
      <w:lvlJc w:val="left"/>
      <w:pPr>
        <w:tabs>
          <w:tab w:val="num" w:pos="720"/>
        </w:tabs>
        <w:ind w:left="720"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5A2458D"/>
    <w:multiLevelType w:val="hybridMultilevel"/>
    <w:tmpl w:val="6C406E1A"/>
    <w:lvl w:ilvl="0" w:tplc="50B8FDA6">
      <w:start w:val="4"/>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8D"/>
    <w:rsid w:val="00047AA5"/>
    <w:rsid w:val="000E49E3"/>
    <w:rsid w:val="0028628D"/>
    <w:rsid w:val="00901CAE"/>
    <w:rsid w:val="00936DB1"/>
    <w:rsid w:val="00990F07"/>
    <w:rsid w:val="00AB4ADA"/>
    <w:rsid w:val="00AD54A2"/>
    <w:rsid w:val="00D37D9D"/>
    <w:rsid w:val="00EC7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color w:val="00000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Подпись к картинке_"/>
    <w:basedOn w:val="a0"/>
    <w:link w:val="a5"/>
    <w:uiPriority w:val="99"/>
    <w:locked/>
    <w:rPr>
      <w:rFonts w:ascii="Times New Roman" w:hAnsi="Times New Roman" w:cs="Times New Roman"/>
      <w:u w:val="none"/>
    </w:rPr>
  </w:style>
  <w:style w:type="character" w:customStyle="1" w:styleId="3">
    <w:name w:val="Основной текст (3)_"/>
    <w:basedOn w:val="a0"/>
    <w:link w:val="31"/>
    <w:uiPriority w:val="99"/>
    <w:locked/>
    <w:rPr>
      <w:rFonts w:ascii="Times New Roman" w:hAnsi="Times New Roman" w:cs="Times New Roman"/>
      <w:b/>
      <w:bCs/>
      <w:sz w:val="22"/>
      <w:szCs w:val="22"/>
      <w:u w:val="none"/>
    </w:rPr>
  </w:style>
  <w:style w:type="character" w:customStyle="1" w:styleId="4">
    <w:name w:val="Основной текст (4)_"/>
    <w:basedOn w:val="a0"/>
    <w:link w:val="41"/>
    <w:uiPriority w:val="99"/>
    <w:locked/>
    <w:rPr>
      <w:rFonts w:ascii="Times New Roman" w:hAnsi="Times New Roman" w:cs="Times New Roman"/>
      <w:sz w:val="28"/>
      <w:szCs w:val="28"/>
      <w:u w:val="none"/>
    </w:rPr>
  </w:style>
  <w:style w:type="character" w:customStyle="1" w:styleId="1">
    <w:name w:val="Заголовок №1_"/>
    <w:basedOn w:val="a0"/>
    <w:link w:val="10"/>
    <w:uiPriority w:val="99"/>
    <w:locked/>
    <w:rPr>
      <w:rFonts w:ascii="Times New Roman" w:hAnsi="Times New Roman" w:cs="Times New Roman"/>
      <w:b/>
      <w:bCs/>
      <w:spacing w:val="0"/>
      <w:sz w:val="40"/>
      <w:szCs w:val="40"/>
      <w:u w:val="none"/>
    </w:rPr>
  </w:style>
  <w:style w:type="character" w:customStyle="1" w:styleId="a6">
    <w:name w:val="Колонтитул_"/>
    <w:basedOn w:val="a0"/>
    <w:link w:val="a7"/>
    <w:uiPriority w:val="99"/>
    <w:locked/>
    <w:rPr>
      <w:rFonts w:ascii="Times New Roman" w:hAnsi="Times New Roman" w:cs="Times New Roman"/>
      <w:sz w:val="16"/>
      <w:szCs w:val="16"/>
      <w:u w:val="none"/>
    </w:rPr>
  </w:style>
  <w:style w:type="character" w:customStyle="1" w:styleId="12pt">
    <w:name w:val="Колонтитул + 12 pt"/>
    <w:aliases w:val="Полужирный"/>
    <w:basedOn w:val="a6"/>
    <w:uiPriority w:val="99"/>
    <w:rPr>
      <w:rFonts w:ascii="Times New Roman" w:hAnsi="Times New Roman" w:cs="Times New Roman"/>
      <w:b/>
      <w:bCs/>
      <w:sz w:val="24"/>
      <w:szCs w:val="24"/>
      <w:u w:val="none"/>
    </w:rPr>
  </w:style>
  <w:style w:type="character" w:customStyle="1" w:styleId="4FranklinGothicMediumCond">
    <w:name w:val="Основной текст (4) + Franklin Gothic Medium Cond"/>
    <w:aliases w:val="16 pt,Курсив,Интервал 1 pt"/>
    <w:basedOn w:val="4"/>
    <w:uiPriority w:val="99"/>
    <w:rPr>
      <w:rFonts w:ascii="Franklin Gothic Medium Cond" w:hAnsi="Franklin Gothic Medium Cond" w:cs="Franklin Gothic Medium Cond"/>
      <w:i/>
      <w:iCs/>
      <w:spacing w:val="30"/>
      <w:w w:val="100"/>
      <w:sz w:val="32"/>
      <w:szCs w:val="32"/>
      <w:u w:val="none"/>
      <w:lang w:val="en-US" w:eastAsia="en-US"/>
    </w:rPr>
  </w:style>
  <w:style w:type="character" w:customStyle="1" w:styleId="40">
    <w:name w:val="Основной текст (4)"/>
    <w:basedOn w:val="4"/>
    <w:uiPriority w:val="99"/>
    <w:rPr>
      <w:rFonts w:ascii="Times New Roman" w:hAnsi="Times New Roman" w:cs="Times New Roman"/>
      <w:sz w:val="28"/>
      <w:szCs w:val="28"/>
      <w:u w:val="none"/>
      <w:lang w:val="en-US" w:eastAsia="en-US"/>
    </w:rPr>
  </w:style>
  <w:style w:type="character" w:customStyle="1" w:styleId="5">
    <w:name w:val="Основной текст (5)_"/>
    <w:basedOn w:val="a0"/>
    <w:link w:val="50"/>
    <w:uiPriority w:val="99"/>
    <w:locked/>
    <w:rPr>
      <w:rFonts w:ascii="Times New Roman" w:hAnsi="Times New Roman" w:cs="Times New Roman"/>
      <w:u w:val="none"/>
    </w:rPr>
  </w:style>
  <w:style w:type="character" w:customStyle="1" w:styleId="6">
    <w:name w:val="Основной текст (6)_"/>
    <w:basedOn w:val="a0"/>
    <w:link w:val="61"/>
    <w:uiPriority w:val="99"/>
    <w:locked/>
    <w:rPr>
      <w:rFonts w:ascii="Times New Roman" w:hAnsi="Times New Roman" w:cs="Times New Roman"/>
      <w:i/>
      <w:iCs/>
      <w:sz w:val="28"/>
      <w:szCs w:val="28"/>
      <w:u w:val="none"/>
    </w:rPr>
  </w:style>
  <w:style w:type="character" w:customStyle="1" w:styleId="30">
    <w:name w:val="Основной текст (3)"/>
    <w:basedOn w:val="a0"/>
    <w:uiPriority w:val="99"/>
    <w:rPr>
      <w:rFonts w:ascii="Times New Roman" w:hAnsi="Times New Roman" w:cs="Times New Roman"/>
      <w:b/>
      <w:bCs/>
      <w:sz w:val="22"/>
      <w:szCs w:val="22"/>
      <w:u w:val="none"/>
    </w:rPr>
  </w:style>
  <w:style w:type="character" w:customStyle="1" w:styleId="12pt1">
    <w:name w:val="Колонтитул + 12 pt1"/>
    <w:basedOn w:val="a6"/>
    <w:uiPriority w:val="99"/>
    <w:rPr>
      <w:rFonts w:ascii="Times New Roman" w:hAnsi="Times New Roman" w:cs="Times New Roman"/>
      <w:noProof/>
      <w:sz w:val="24"/>
      <w:szCs w:val="24"/>
      <w:u w:val="none"/>
    </w:rPr>
  </w:style>
  <w:style w:type="character" w:customStyle="1" w:styleId="60">
    <w:name w:val="Основной текст (6)"/>
    <w:basedOn w:val="a0"/>
    <w:uiPriority w:val="99"/>
    <w:rPr>
      <w:rFonts w:ascii="Times New Roman" w:hAnsi="Times New Roman" w:cs="Times New Roman"/>
      <w:i/>
      <w:iCs/>
      <w:sz w:val="28"/>
      <w:szCs w:val="28"/>
      <w:u w:val="none"/>
    </w:rPr>
  </w:style>
  <w:style w:type="character" w:customStyle="1" w:styleId="7">
    <w:name w:val="Основной текст (7)_"/>
    <w:basedOn w:val="a0"/>
    <w:link w:val="70"/>
    <w:uiPriority w:val="99"/>
    <w:locked/>
    <w:rPr>
      <w:rFonts w:ascii="Times New Roman" w:hAnsi="Times New Roman" w:cs="Times New Roman"/>
      <w:b/>
      <w:bCs/>
      <w:sz w:val="28"/>
      <w:szCs w:val="28"/>
      <w:u w:val="none"/>
    </w:rPr>
  </w:style>
  <w:style w:type="character" w:customStyle="1" w:styleId="62">
    <w:name w:val="Основной текст (6) + Не курсив"/>
    <w:basedOn w:val="6"/>
    <w:uiPriority w:val="99"/>
    <w:rPr>
      <w:rFonts w:ascii="Times New Roman" w:hAnsi="Times New Roman" w:cs="Times New Roman"/>
      <w:sz w:val="28"/>
      <w:szCs w:val="28"/>
      <w:u w:val="none"/>
    </w:rPr>
  </w:style>
  <w:style w:type="character" w:customStyle="1" w:styleId="2">
    <w:name w:val="Основной текст (2)_"/>
    <w:basedOn w:val="a0"/>
    <w:link w:val="21"/>
    <w:uiPriority w:val="99"/>
    <w:locked/>
    <w:rPr>
      <w:rFonts w:ascii="Times New Roman" w:hAnsi="Times New Roman" w:cs="Times New Roman"/>
      <w:sz w:val="28"/>
      <w:szCs w:val="28"/>
      <w:u w:val="none"/>
    </w:rPr>
  </w:style>
  <w:style w:type="character" w:customStyle="1" w:styleId="20">
    <w:name w:val="Основной текст (2) + Курсив"/>
    <w:basedOn w:val="2"/>
    <w:uiPriority w:val="99"/>
    <w:rPr>
      <w:rFonts w:ascii="Times New Roman" w:hAnsi="Times New Roman" w:cs="Times New Roman"/>
      <w:i/>
      <w:iCs/>
      <w:sz w:val="28"/>
      <w:szCs w:val="28"/>
      <w:u w:val="none"/>
    </w:rPr>
  </w:style>
  <w:style w:type="character" w:customStyle="1" w:styleId="612pt">
    <w:name w:val="Основной текст (6) + 12 pt"/>
    <w:basedOn w:val="6"/>
    <w:uiPriority w:val="99"/>
    <w:rPr>
      <w:rFonts w:ascii="Times New Roman" w:hAnsi="Times New Roman" w:cs="Times New Roman"/>
      <w:i/>
      <w:iCs/>
      <w:sz w:val="24"/>
      <w:szCs w:val="24"/>
      <w:u w:val="none"/>
    </w:rPr>
  </w:style>
  <w:style w:type="character" w:customStyle="1" w:styleId="22">
    <w:name w:val="Основной текст (2)"/>
    <w:basedOn w:val="a0"/>
    <w:uiPriority w:val="99"/>
    <w:rPr>
      <w:rFonts w:ascii="Times New Roman" w:hAnsi="Times New Roman" w:cs="Times New Roman"/>
      <w:sz w:val="28"/>
      <w:szCs w:val="28"/>
      <w:u w:val="none"/>
    </w:rPr>
  </w:style>
  <w:style w:type="character" w:customStyle="1" w:styleId="8">
    <w:name w:val="Основной текст (8)_"/>
    <w:basedOn w:val="a0"/>
    <w:link w:val="80"/>
    <w:uiPriority w:val="99"/>
    <w:locked/>
    <w:rPr>
      <w:rFonts w:ascii="Times New Roman" w:hAnsi="Times New Roman" w:cs="Times New Roman"/>
      <w:b/>
      <w:bCs/>
      <w:i/>
      <w:iCs/>
      <w:sz w:val="18"/>
      <w:szCs w:val="18"/>
      <w:u w:val="none"/>
    </w:rPr>
  </w:style>
  <w:style w:type="character" w:customStyle="1" w:styleId="9">
    <w:name w:val="Основной текст (9)_"/>
    <w:basedOn w:val="a0"/>
    <w:link w:val="90"/>
    <w:uiPriority w:val="99"/>
    <w:locked/>
    <w:rPr>
      <w:rFonts w:ascii="Franklin Gothic Book" w:hAnsi="Franklin Gothic Book" w:cs="Franklin Gothic Book"/>
      <w:sz w:val="28"/>
      <w:szCs w:val="28"/>
      <w:u w:val="none"/>
    </w:rPr>
  </w:style>
  <w:style w:type="character" w:customStyle="1" w:styleId="100">
    <w:name w:val="Основной текст (10)"/>
    <w:basedOn w:val="a0"/>
    <w:uiPriority w:val="99"/>
    <w:rPr>
      <w:rFonts w:ascii="Times New Roman" w:hAnsi="Times New Roman" w:cs="Times New Roman"/>
      <w:i/>
      <w:iCs/>
      <w:spacing w:val="-10"/>
      <w:sz w:val="28"/>
      <w:szCs w:val="28"/>
      <w:u w:val="none"/>
    </w:rPr>
  </w:style>
  <w:style w:type="character" w:customStyle="1" w:styleId="23">
    <w:name w:val="Заголовок №2_"/>
    <w:basedOn w:val="a0"/>
    <w:link w:val="24"/>
    <w:uiPriority w:val="99"/>
    <w:locked/>
    <w:rPr>
      <w:rFonts w:ascii="Times New Roman" w:hAnsi="Times New Roman" w:cs="Times New Roman"/>
      <w:b/>
      <w:bCs/>
      <w:spacing w:val="-10"/>
      <w:sz w:val="34"/>
      <w:szCs w:val="34"/>
      <w:u w:val="none"/>
    </w:rPr>
  </w:style>
  <w:style w:type="character" w:customStyle="1" w:styleId="91">
    <w:name w:val="Колонтитул + 9"/>
    <w:aliases w:val="5 pt,Курсив1,Интервал 0 pt"/>
    <w:basedOn w:val="a6"/>
    <w:uiPriority w:val="99"/>
    <w:rPr>
      <w:rFonts w:ascii="Times New Roman" w:hAnsi="Times New Roman" w:cs="Times New Roman"/>
      <w:i/>
      <w:iCs/>
      <w:spacing w:val="-10"/>
      <w:sz w:val="19"/>
      <w:szCs w:val="19"/>
      <w:u w:val="none"/>
    </w:rPr>
  </w:style>
  <w:style w:type="character" w:customStyle="1" w:styleId="210">
    <w:name w:val="Основной текст (2) + Курсив1"/>
    <w:aliases w:val="Интервал 0 pt3"/>
    <w:basedOn w:val="2"/>
    <w:uiPriority w:val="99"/>
    <w:rPr>
      <w:rFonts w:ascii="Times New Roman" w:hAnsi="Times New Roman" w:cs="Times New Roman"/>
      <w:i/>
      <w:iCs/>
      <w:spacing w:val="-10"/>
      <w:sz w:val="28"/>
      <w:szCs w:val="28"/>
      <w:u w:val="none"/>
    </w:rPr>
  </w:style>
  <w:style w:type="character" w:customStyle="1" w:styleId="220">
    <w:name w:val="Основной текст (2)2"/>
    <w:basedOn w:val="2"/>
    <w:uiPriority w:val="99"/>
    <w:rPr>
      <w:rFonts w:ascii="Times New Roman" w:hAnsi="Times New Roman" w:cs="Times New Roman"/>
      <w:sz w:val="28"/>
      <w:szCs w:val="28"/>
      <w:u w:val="none"/>
    </w:rPr>
  </w:style>
  <w:style w:type="character" w:customStyle="1" w:styleId="101">
    <w:name w:val="Основной текст (10)_"/>
    <w:basedOn w:val="a0"/>
    <w:link w:val="1010"/>
    <w:uiPriority w:val="99"/>
    <w:locked/>
    <w:rPr>
      <w:rFonts w:ascii="Times New Roman" w:hAnsi="Times New Roman" w:cs="Times New Roman"/>
      <w:i/>
      <w:iCs/>
      <w:spacing w:val="-10"/>
      <w:sz w:val="28"/>
      <w:szCs w:val="28"/>
      <w:u w:val="none"/>
    </w:rPr>
  </w:style>
  <w:style w:type="character" w:customStyle="1" w:styleId="102">
    <w:name w:val="Основной текст (10) + Не курсив"/>
    <w:aliases w:val="Интервал 0 pt2"/>
    <w:basedOn w:val="101"/>
    <w:uiPriority w:val="99"/>
    <w:rPr>
      <w:rFonts w:ascii="Times New Roman" w:hAnsi="Times New Roman" w:cs="Times New Roman"/>
      <w:spacing w:val="0"/>
      <w:sz w:val="28"/>
      <w:szCs w:val="28"/>
      <w:u w:val="none"/>
    </w:rPr>
  </w:style>
  <w:style w:type="character" w:customStyle="1" w:styleId="1011">
    <w:name w:val="Основной текст (10) + Не курсив1"/>
    <w:aliases w:val="Интервал 0 pt1"/>
    <w:basedOn w:val="101"/>
    <w:uiPriority w:val="99"/>
    <w:rPr>
      <w:rFonts w:ascii="Times New Roman" w:hAnsi="Times New Roman" w:cs="Times New Roman"/>
      <w:spacing w:val="0"/>
      <w:sz w:val="28"/>
      <w:szCs w:val="28"/>
      <w:u w:val="none"/>
    </w:rPr>
  </w:style>
  <w:style w:type="paragraph" w:customStyle="1" w:styleId="a5">
    <w:name w:val="Подпись к картинке"/>
    <w:basedOn w:val="a"/>
    <w:link w:val="a4"/>
    <w:uiPriority w:val="99"/>
    <w:pPr>
      <w:shd w:val="clear" w:color="auto" w:fill="FFFFFF"/>
      <w:spacing w:line="264" w:lineRule="exact"/>
      <w:jc w:val="both"/>
    </w:pPr>
    <w:rPr>
      <w:rFonts w:ascii="Times New Roman" w:hAnsi="Times New Roman" w:cs="Times New Roman"/>
      <w:color w:val="auto"/>
    </w:rPr>
  </w:style>
  <w:style w:type="paragraph" w:customStyle="1" w:styleId="31">
    <w:name w:val="Основной текст (3)1"/>
    <w:basedOn w:val="a"/>
    <w:link w:val="3"/>
    <w:uiPriority w:val="99"/>
    <w:pPr>
      <w:shd w:val="clear" w:color="auto" w:fill="FFFFFF"/>
      <w:spacing w:line="259" w:lineRule="exact"/>
      <w:jc w:val="right"/>
    </w:pPr>
    <w:rPr>
      <w:rFonts w:ascii="Times New Roman" w:hAnsi="Times New Roman" w:cs="Times New Roman"/>
      <w:b/>
      <w:bCs/>
      <w:color w:val="auto"/>
      <w:sz w:val="22"/>
      <w:szCs w:val="22"/>
    </w:rPr>
  </w:style>
  <w:style w:type="paragraph" w:customStyle="1" w:styleId="41">
    <w:name w:val="Основной текст (4)1"/>
    <w:basedOn w:val="a"/>
    <w:link w:val="4"/>
    <w:uiPriority w:val="99"/>
    <w:pPr>
      <w:shd w:val="clear" w:color="auto" w:fill="FFFFFF"/>
      <w:spacing w:line="245" w:lineRule="exact"/>
    </w:pPr>
    <w:rPr>
      <w:rFonts w:ascii="Times New Roman" w:hAnsi="Times New Roman" w:cs="Times New Roman"/>
      <w:color w:val="auto"/>
      <w:sz w:val="28"/>
      <w:szCs w:val="28"/>
    </w:rPr>
  </w:style>
  <w:style w:type="paragraph" w:customStyle="1" w:styleId="10">
    <w:name w:val="Заголовок №1"/>
    <w:basedOn w:val="a"/>
    <w:link w:val="1"/>
    <w:uiPriority w:val="99"/>
    <w:pPr>
      <w:shd w:val="clear" w:color="auto" w:fill="FFFFFF"/>
      <w:spacing w:line="240" w:lineRule="atLeast"/>
      <w:outlineLvl w:val="0"/>
    </w:pPr>
    <w:rPr>
      <w:rFonts w:ascii="Times New Roman" w:hAnsi="Times New Roman" w:cs="Times New Roman"/>
      <w:b/>
      <w:bCs/>
      <w:color w:val="auto"/>
      <w:sz w:val="40"/>
      <w:szCs w:val="40"/>
    </w:rPr>
  </w:style>
  <w:style w:type="paragraph" w:customStyle="1" w:styleId="a7">
    <w:name w:val="Колонтитул"/>
    <w:basedOn w:val="a"/>
    <w:link w:val="a6"/>
    <w:uiPriority w:val="99"/>
    <w:pPr>
      <w:shd w:val="clear" w:color="auto" w:fill="FFFFFF"/>
      <w:spacing w:line="240" w:lineRule="atLeast"/>
    </w:pPr>
    <w:rPr>
      <w:rFonts w:ascii="Times New Roman" w:hAnsi="Times New Roman" w:cs="Times New Roman"/>
      <w:color w:val="auto"/>
      <w:sz w:val="16"/>
      <w:szCs w:val="16"/>
    </w:rPr>
  </w:style>
  <w:style w:type="paragraph" w:customStyle="1" w:styleId="50">
    <w:name w:val="Основной текст (5)"/>
    <w:basedOn w:val="a"/>
    <w:link w:val="5"/>
    <w:uiPriority w:val="99"/>
    <w:pPr>
      <w:shd w:val="clear" w:color="auto" w:fill="FFFFFF"/>
      <w:spacing w:line="240" w:lineRule="exact"/>
    </w:pPr>
    <w:rPr>
      <w:rFonts w:ascii="Times New Roman" w:hAnsi="Times New Roman" w:cs="Times New Roman"/>
      <w:color w:val="auto"/>
    </w:rPr>
  </w:style>
  <w:style w:type="paragraph" w:customStyle="1" w:styleId="61">
    <w:name w:val="Основной текст (6)1"/>
    <w:basedOn w:val="a"/>
    <w:link w:val="6"/>
    <w:uiPriority w:val="99"/>
    <w:pPr>
      <w:shd w:val="clear" w:color="auto" w:fill="FFFFFF"/>
      <w:spacing w:line="322" w:lineRule="exact"/>
      <w:ind w:hanging="1840"/>
      <w:jc w:val="both"/>
    </w:pPr>
    <w:rPr>
      <w:rFonts w:ascii="Times New Roman" w:hAnsi="Times New Roman" w:cs="Times New Roman"/>
      <w:i/>
      <w:iCs/>
      <w:color w:val="auto"/>
      <w:sz w:val="28"/>
      <w:szCs w:val="28"/>
    </w:rPr>
  </w:style>
  <w:style w:type="paragraph" w:customStyle="1" w:styleId="70">
    <w:name w:val="Основной текст (7)"/>
    <w:basedOn w:val="a"/>
    <w:link w:val="7"/>
    <w:uiPriority w:val="99"/>
    <w:pPr>
      <w:shd w:val="clear" w:color="auto" w:fill="FFFFFF"/>
      <w:spacing w:line="240" w:lineRule="atLeast"/>
      <w:ind w:hanging="240"/>
    </w:pPr>
    <w:rPr>
      <w:rFonts w:ascii="Times New Roman" w:hAnsi="Times New Roman" w:cs="Times New Roman"/>
      <w:b/>
      <w:bCs/>
      <w:color w:val="auto"/>
      <w:sz w:val="28"/>
      <w:szCs w:val="28"/>
    </w:rPr>
  </w:style>
  <w:style w:type="paragraph" w:customStyle="1" w:styleId="21">
    <w:name w:val="Основной текст (2)1"/>
    <w:basedOn w:val="a"/>
    <w:link w:val="2"/>
    <w:uiPriority w:val="99"/>
    <w:pPr>
      <w:shd w:val="clear" w:color="auto" w:fill="FFFFFF"/>
      <w:spacing w:line="322" w:lineRule="exact"/>
      <w:jc w:val="both"/>
    </w:pPr>
    <w:rPr>
      <w:rFonts w:ascii="Times New Roman" w:hAnsi="Times New Roman" w:cs="Times New Roman"/>
      <w:color w:val="auto"/>
      <w:sz w:val="28"/>
      <w:szCs w:val="28"/>
    </w:rPr>
  </w:style>
  <w:style w:type="paragraph" w:customStyle="1" w:styleId="80">
    <w:name w:val="Основной текст (8)"/>
    <w:basedOn w:val="a"/>
    <w:link w:val="8"/>
    <w:uiPriority w:val="99"/>
    <w:pPr>
      <w:shd w:val="clear" w:color="auto" w:fill="FFFFFF"/>
      <w:spacing w:line="240" w:lineRule="atLeast"/>
    </w:pPr>
    <w:rPr>
      <w:rFonts w:ascii="Times New Roman" w:hAnsi="Times New Roman" w:cs="Times New Roman"/>
      <w:b/>
      <w:bCs/>
      <w:i/>
      <w:iCs/>
      <w:color w:val="auto"/>
      <w:sz w:val="18"/>
      <w:szCs w:val="18"/>
    </w:rPr>
  </w:style>
  <w:style w:type="paragraph" w:customStyle="1" w:styleId="90">
    <w:name w:val="Основной текст (9)"/>
    <w:basedOn w:val="a"/>
    <w:link w:val="9"/>
    <w:uiPriority w:val="99"/>
    <w:pPr>
      <w:shd w:val="clear" w:color="auto" w:fill="FFFFFF"/>
      <w:spacing w:line="240" w:lineRule="atLeast"/>
    </w:pPr>
    <w:rPr>
      <w:rFonts w:ascii="Franklin Gothic Book" w:hAnsi="Franklin Gothic Book" w:cs="Franklin Gothic Book"/>
      <w:color w:val="auto"/>
      <w:sz w:val="28"/>
      <w:szCs w:val="28"/>
    </w:rPr>
  </w:style>
  <w:style w:type="paragraph" w:customStyle="1" w:styleId="1010">
    <w:name w:val="Основной текст (10)1"/>
    <w:basedOn w:val="a"/>
    <w:link w:val="101"/>
    <w:uiPriority w:val="99"/>
    <w:pPr>
      <w:shd w:val="clear" w:color="auto" w:fill="FFFFFF"/>
      <w:spacing w:line="312" w:lineRule="exact"/>
      <w:jc w:val="both"/>
    </w:pPr>
    <w:rPr>
      <w:rFonts w:ascii="Times New Roman" w:hAnsi="Times New Roman" w:cs="Times New Roman"/>
      <w:i/>
      <w:iCs/>
      <w:color w:val="auto"/>
      <w:spacing w:val="-10"/>
      <w:sz w:val="28"/>
      <w:szCs w:val="28"/>
    </w:rPr>
  </w:style>
  <w:style w:type="paragraph" w:customStyle="1" w:styleId="24">
    <w:name w:val="Заголовок №2"/>
    <w:basedOn w:val="a"/>
    <w:link w:val="23"/>
    <w:uiPriority w:val="99"/>
    <w:pPr>
      <w:shd w:val="clear" w:color="auto" w:fill="FFFFFF"/>
      <w:spacing w:line="240" w:lineRule="atLeast"/>
      <w:jc w:val="center"/>
      <w:outlineLvl w:val="1"/>
    </w:pPr>
    <w:rPr>
      <w:rFonts w:ascii="Times New Roman" w:hAnsi="Times New Roman" w:cs="Times New Roman"/>
      <w:b/>
      <w:bCs/>
      <w:color w:val="auto"/>
      <w:spacing w:val="-10"/>
      <w:sz w:val="34"/>
      <w:szCs w:val="34"/>
    </w:rPr>
  </w:style>
  <w:style w:type="paragraph" w:customStyle="1" w:styleId="a8">
    <w:name w:val="Заголовок"/>
    <w:basedOn w:val="a"/>
    <w:next w:val="a9"/>
    <w:uiPriority w:val="99"/>
    <w:rsid w:val="00936DB1"/>
    <w:pPr>
      <w:widowControl/>
      <w:suppressAutoHyphens/>
      <w:jc w:val="center"/>
    </w:pPr>
    <w:rPr>
      <w:rFonts w:ascii="Times New Roman" w:hAnsi="Times New Roman" w:cs="Times New Roman"/>
      <w:b/>
      <w:bCs/>
      <w:color w:val="auto"/>
      <w:sz w:val="28"/>
      <w:lang w:eastAsia="zh-CN"/>
    </w:rPr>
  </w:style>
  <w:style w:type="paragraph" w:styleId="a9">
    <w:name w:val="Body Text"/>
    <w:basedOn w:val="a"/>
    <w:link w:val="aa"/>
    <w:uiPriority w:val="99"/>
    <w:rsid w:val="00936DB1"/>
    <w:pPr>
      <w:spacing w:after="120"/>
    </w:pPr>
  </w:style>
  <w:style w:type="character" w:customStyle="1" w:styleId="aa">
    <w:name w:val="Основной текст Знак"/>
    <w:basedOn w:val="a0"/>
    <w:link w:val="a9"/>
    <w:uiPriority w:val="99"/>
    <w:semiHidden/>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color w:val="00000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Подпись к картинке_"/>
    <w:basedOn w:val="a0"/>
    <w:link w:val="a5"/>
    <w:uiPriority w:val="99"/>
    <w:locked/>
    <w:rPr>
      <w:rFonts w:ascii="Times New Roman" w:hAnsi="Times New Roman" w:cs="Times New Roman"/>
      <w:u w:val="none"/>
    </w:rPr>
  </w:style>
  <w:style w:type="character" w:customStyle="1" w:styleId="3">
    <w:name w:val="Основной текст (3)_"/>
    <w:basedOn w:val="a0"/>
    <w:link w:val="31"/>
    <w:uiPriority w:val="99"/>
    <w:locked/>
    <w:rPr>
      <w:rFonts w:ascii="Times New Roman" w:hAnsi="Times New Roman" w:cs="Times New Roman"/>
      <w:b/>
      <w:bCs/>
      <w:sz w:val="22"/>
      <w:szCs w:val="22"/>
      <w:u w:val="none"/>
    </w:rPr>
  </w:style>
  <w:style w:type="character" w:customStyle="1" w:styleId="4">
    <w:name w:val="Основной текст (4)_"/>
    <w:basedOn w:val="a0"/>
    <w:link w:val="41"/>
    <w:uiPriority w:val="99"/>
    <w:locked/>
    <w:rPr>
      <w:rFonts w:ascii="Times New Roman" w:hAnsi="Times New Roman" w:cs="Times New Roman"/>
      <w:sz w:val="28"/>
      <w:szCs w:val="28"/>
      <w:u w:val="none"/>
    </w:rPr>
  </w:style>
  <w:style w:type="character" w:customStyle="1" w:styleId="1">
    <w:name w:val="Заголовок №1_"/>
    <w:basedOn w:val="a0"/>
    <w:link w:val="10"/>
    <w:uiPriority w:val="99"/>
    <w:locked/>
    <w:rPr>
      <w:rFonts w:ascii="Times New Roman" w:hAnsi="Times New Roman" w:cs="Times New Roman"/>
      <w:b/>
      <w:bCs/>
      <w:spacing w:val="0"/>
      <w:sz w:val="40"/>
      <w:szCs w:val="40"/>
      <w:u w:val="none"/>
    </w:rPr>
  </w:style>
  <w:style w:type="character" w:customStyle="1" w:styleId="a6">
    <w:name w:val="Колонтитул_"/>
    <w:basedOn w:val="a0"/>
    <w:link w:val="a7"/>
    <w:uiPriority w:val="99"/>
    <w:locked/>
    <w:rPr>
      <w:rFonts w:ascii="Times New Roman" w:hAnsi="Times New Roman" w:cs="Times New Roman"/>
      <w:sz w:val="16"/>
      <w:szCs w:val="16"/>
      <w:u w:val="none"/>
    </w:rPr>
  </w:style>
  <w:style w:type="character" w:customStyle="1" w:styleId="12pt">
    <w:name w:val="Колонтитул + 12 pt"/>
    <w:aliases w:val="Полужирный"/>
    <w:basedOn w:val="a6"/>
    <w:uiPriority w:val="99"/>
    <w:rPr>
      <w:rFonts w:ascii="Times New Roman" w:hAnsi="Times New Roman" w:cs="Times New Roman"/>
      <w:b/>
      <w:bCs/>
      <w:sz w:val="24"/>
      <w:szCs w:val="24"/>
      <w:u w:val="none"/>
    </w:rPr>
  </w:style>
  <w:style w:type="character" w:customStyle="1" w:styleId="4FranklinGothicMediumCond">
    <w:name w:val="Основной текст (4) + Franklin Gothic Medium Cond"/>
    <w:aliases w:val="16 pt,Курсив,Интервал 1 pt"/>
    <w:basedOn w:val="4"/>
    <w:uiPriority w:val="99"/>
    <w:rPr>
      <w:rFonts w:ascii="Franklin Gothic Medium Cond" w:hAnsi="Franklin Gothic Medium Cond" w:cs="Franklin Gothic Medium Cond"/>
      <w:i/>
      <w:iCs/>
      <w:spacing w:val="30"/>
      <w:w w:val="100"/>
      <w:sz w:val="32"/>
      <w:szCs w:val="32"/>
      <w:u w:val="none"/>
      <w:lang w:val="en-US" w:eastAsia="en-US"/>
    </w:rPr>
  </w:style>
  <w:style w:type="character" w:customStyle="1" w:styleId="40">
    <w:name w:val="Основной текст (4)"/>
    <w:basedOn w:val="4"/>
    <w:uiPriority w:val="99"/>
    <w:rPr>
      <w:rFonts w:ascii="Times New Roman" w:hAnsi="Times New Roman" w:cs="Times New Roman"/>
      <w:sz w:val="28"/>
      <w:szCs w:val="28"/>
      <w:u w:val="none"/>
      <w:lang w:val="en-US" w:eastAsia="en-US"/>
    </w:rPr>
  </w:style>
  <w:style w:type="character" w:customStyle="1" w:styleId="5">
    <w:name w:val="Основной текст (5)_"/>
    <w:basedOn w:val="a0"/>
    <w:link w:val="50"/>
    <w:uiPriority w:val="99"/>
    <w:locked/>
    <w:rPr>
      <w:rFonts w:ascii="Times New Roman" w:hAnsi="Times New Roman" w:cs="Times New Roman"/>
      <w:u w:val="none"/>
    </w:rPr>
  </w:style>
  <w:style w:type="character" w:customStyle="1" w:styleId="6">
    <w:name w:val="Основной текст (6)_"/>
    <w:basedOn w:val="a0"/>
    <w:link w:val="61"/>
    <w:uiPriority w:val="99"/>
    <w:locked/>
    <w:rPr>
      <w:rFonts w:ascii="Times New Roman" w:hAnsi="Times New Roman" w:cs="Times New Roman"/>
      <w:i/>
      <w:iCs/>
      <w:sz w:val="28"/>
      <w:szCs w:val="28"/>
      <w:u w:val="none"/>
    </w:rPr>
  </w:style>
  <w:style w:type="character" w:customStyle="1" w:styleId="30">
    <w:name w:val="Основной текст (3)"/>
    <w:basedOn w:val="a0"/>
    <w:uiPriority w:val="99"/>
    <w:rPr>
      <w:rFonts w:ascii="Times New Roman" w:hAnsi="Times New Roman" w:cs="Times New Roman"/>
      <w:b/>
      <w:bCs/>
      <w:sz w:val="22"/>
      <w:szCs w:val="22"/>
      <w:u w:val="none"/>
    </w:rPr>
  </w:style>
  <w:style w:type="character" w:customStyle="1" w:styleId="12pt1">
    <w:name w:val="Колонтитул + 12 pt1"/>
    <w:basedOn w:val="a6"/>
    <w:uiPriority w:val="99"/>
    <w:rPr>
      <w:rFonts w:ascii="Times New Roman" w:hAnsi="Times New Roman" w:cs="Times New Roman"/>
      <w:noProof/>
      <w:sz w:val="24"/>
      <w:szCs w:val="24"/>
      <w:u w:val="none"/>
    </w:rPr>
  </w:style>
  <w:style w:type="character" w:customStyle="1" w:styleId="60">
    <w:name w:val="Основной текст (6)"/>
    <w:basedOn w:val="a0"/>
    <w:uiPriority w:val="99"/>
    <w:rPr>
      <w:rFonts w:ascii="Times New Roman" w:hAnsi="Times New Roman" w:cs="Times New Roman"/>
      <w:i/>
      <w:iCs/>
      <w:sz w:val="28"/>
      <w:szCs w:val="28"/>
      <w:u w:val="none"/>
    </w:rPr>
  </w:style>
  <w:style w:type="character" w:customStyle="1" w:styleId="7">
    <w:name w:val="Основной текст (7)_"/>
    <w:basedOn w:val="a0"/>
    <w:link w:val="70"/>
    <w:uiPriority w:val="99"/>
    <w:locked/>
    <w:rPr>
      <w:rFonts w:ascii="Times New Roman" w:hAnsi="Times New Roman" w:cs="Times New Roman"/>
      <w:b/>
      <w:bCs/>
      <w:sz w:val="28"/>
      <w:szCs w:val="28"/>
      <w:u w:val="none"/>
    </w:rPr>
  </w:style>
  <w:style w:type="character" w:customStyle="1" w:styleId="62">
    <w:name w:val="Основной текст (6) + Не курсив"/>
    <w:basedOn w:val="6"/>
    <w:uiPriority w:val="99"/>
    <w:rPr>
      <w:rFonts w:ascii="Times New Roman" w:hAnsi="Times New Roman" w:cs="Times New Roman"/>
      <w:sz w:val="28"/>
      <w:szCs w:val="28"/>
      <w:u w:val="none"/>
    </w:rPr>
  </w:style>
  <w:style w:type="character" w:customStyle="1" w:styleId="2">
    <w:name w:val="Основной текст (2)_"/>
    <w:basedOn w:val="a0"/>
    <w:link w:val="21"/>
    <w:uiPriority w:val="99"/>
    <w:locked/>
    <w:rPr>
      <w:rFonts w:ascii="Times New Roman" w:hAnsi="Times New Roman" w:cs="Times New Roman"/>
      <w:sz w:val="28"/>
      <w:szCs w:val="28"/>
      <w:u w:val="none"/>
    </w:rPr>
  </w:style>
  <w:style w:type="character" w:customStyle="1" w:styleId="20">
    <w:name w:val="Основной текст (2) + Курсив"/>
    <w:basedOn w:val="2"/>
    <w:uiPriority w:val="99"/>
    <w:rPr>
      <w:rFonts w:ascii="Times New Roman" w:hAnsi="Times New Roman" w:cs="Times New Roman"/>
      <w:i/>
      <w:iCs/>
      <w:sz w:val="28"/>
      <w:szCs w:val="28"/>
      <w:u w:val="none"/>
    </w:rPr>
  </w:style>
  <w:style w:type="character" w:customStyle="1" w:styleId="612pt">
    <w:name w:val="Основной текст (6) + 12 pt"/>
    <w:basedOn w:val="6"/>
    <w:uiPriority w:val="99"/>
    <w:rPr>
      <w:rFonts w:ascii="Times New Roman" w:hAnsi="Times New Roman" w:cs="Times New Roman"/>
      <w:i/>
      <w:iCs/>
      <w:sz w:val="24"/>
      <w:szCs w:val="24"/>
      <w:u w:val="none"/>
    </w:rPr>
  </w:style>
  <w:style w:type="character" w:customStyle="1" w:styleId="22">
    <w:name w:val="Основной текст (2)"/>
    <w:basedOn w:val="a0"/>
    <w:uiPriority w:val="99"/>
    <w:rPr>
      <w:rFonts w:ascii="Times New Roman" w:hAnsi="Times New Roman" w:cs="Times New Roman"/>
      <w:sz w:val="28"/>
      <w:szCs w:val="28"/>
      <w:u w:val="none"/>
    </w:rPr>
  </w:style>
  <w:style w:type="character" w:customStyle="1" w:styleId="8">
    <w:name w:val="Основной текст (8)_"/>
    <w:basedOn w:val="a0"/>
    <w:link w:val="80"/>
    <w:uiPriority w:val="99"/>
    <w:locked/>
    <w:rPr>
      <w:rFonts w:ascii="Times New Roman" w:hAnsi="Times New Roman" w:cs="Times New Roman"/>
      <w:b/>
      <w:bCs/>
      <w:i/>
      <w:iCs/>
      <w:sz w:val="18"/>
      <w:szCs w:val="18"/>
      <w:u w:val="none"/>
    </w:rPr>
  </w:style>
  <w:style w:type="character" w:customStyle="1" w:styleId="9">
    <w:name w:val="Основной текст (9)_"/>
    <w:basedOn w:val="a0"/>
    <w:link w:val="90"/>
    <w:uiPriority w:val="99"/>
    <w:locked/>
    <w:rPr>
      <w:rFonts w:ascii="Franklin Gothic Book" w:hAnsi="Franklin Gothic Book" w:cs="Franklin Gothic Book"/>
      <w:sz w:val="28"/>
      <w:szCs w:val="28"/>
      <w:u w:val="none"/>
    </w:rPr>
  </w:style>
  <w:style w:type="character" w:customStyle="1" w:styleId="100">
    <w:name w:val="Основной текст (10)"/>
    <w:basedOn w:val="a0"/>
    <w:uiPriority w:val="99"/>
    <w:rPr>
      <w:rFonts w:ascii="Times New Roman" w:hAnsi="Times New Roman" w:cs="Times New Roman"/>
      <w:i/>
      <w:iCs/>
      <w:spacing w:val="-10"/>
      <w:sz w:val="28"/>
      <w:szCs w:val="28"/>
      <w:u w:val="none"/>
    </w:rPr>
  </w:style>
  <w:style w:type="character" w:customStyle="1" w:styleId="23">
    <w:name w:val="Заголовок №2_"/>
    <w:basedOn w:val="a0"/>
    <w:link w:val="24"/>
    <w:uiPriority w:val="99"/>
    <w:locked/>
    <w:rPr>
      <w:rFonts w:ascii="Times New Roman" w:hAnsi="Times New Roman" w:cs="Times New Roman"/>
      <w:b/>
      <w:bCs/>
      <w:spacing w:val="-10"/>
      <w:sz w:val="34"/>
      <w:szCs w:val="34"/>
      <w:u w:val="none"/>
    </w:rPr>
  </w:style>
  <w:style w:type="character" w:customStyle="1" w:styleId="91">
    <w:name w:val="Колонтитул + 9"/>
    <w:aliases w:val="5 pt,Курсив1,Интервал 0 pt"/>
    <w:basedOn w:val="a6"/>
    <w:uiPriority w:val="99"/>
    <w:rPr>
      <w:rFonts w:ascii="Times New Roman" w:hAnsi="Times New Roman" w:cs="Times New Roman"/>
      <w:i/>
      <w:iCs/>
      <w:spacing w:val="-10"/>
      <w:sz w:val="19"/>
      <w:szCs w:val="19"/>
      <w:u w:val="none"/>
    </w:rPr>
  </w:style>
  <w:style w:type="character" w:customStyle="1" w:styleId="210">
    <w:name w:val="Основной текст (2) + Курсив1"/>
    <w:aliases w:val="Интервал 0 pt3"/>
    <w:basedOn w:val="2"/>
    <w:uiPriority w:val="99"/>
    <w:rPr>
      <w:rFonts w:ascii="Times New Roman" w:hAnsi="Times New Roman" w:cs="Times New Roman"/>
      <w:i/>
      <w:iCs/>
      <w:spacing w:val="-10"/>
      <w:sz w:val="28"/>
      <w:szCs w:val="28"/>
      <w:u w:val="none"/>
    </w:rPr>
  </w:style>
  <w:style w:type="character" w:customStyle="1" w:styleId="220">
    <w:name w:val="Основной текст (2)2"/>
    <w:basedOn w:val="2"/>
    <w:uiPriority w:val="99"/>
    <w:rPr>
      <w:rFonts w:ascii="Times New Roman" w:hAnsi="Times New Roman" w:cs="Times New Roman"/>
      <w:sz w:val="28"/>
      <w:szCs w:val="28"/>
      <w:u w:val="none"/>
    </w:rPr>
  </w:style>
  <w:style w:type="character" w:customStyle="1" w:styleId="101">
    <w:name w:val="Основной текст (10)_"/>
    <w:basedOn w:val="a0"/>
    <w:link w:val="1010"/>
    <w:uiPriority w:val="99"/>
    <w:locked/>
    <w:rPr>
      <w:rFonts w:ascii="Times New Roman" w:hAnsi="Times New Roman" w:cs="Times New Roman"/>
      <w:i/>
      <w:iCs/>
      <w:spacing w:val="-10"/>
      <w:sz w:val="28"/>
      <w:szCs w:val="28"/>
      <w:u w:val="none"/>
    </w:rPr>
  </w:style>
  <w:style w:type="character" w:customStyle="1" w:styleId="102">
    <w:name w:val="Основной текст (10) + Не курсив"/>
    <w:aliases w:val="Интервал 0 pt2"/>
    <w:basedOn w:val="101"/>
    <w:uiPriority w:val="99"/>
    <w:rPr>
      <w:rFonts w:ascii="Times New Roman" w:hAnsi="Times New Roman" w:cs="Times New Roman"/>
      <w:spacing w:val="0"/>
      <w:sz w:val="28"/>
      <w:szCs w:val="28"/>
      <w:u w:val="none"/>
    </w:rPr>
  </w:style>
  <w:style w:type="character" w:customStyle="1" w:styleId="1011">
    <w:name w:val="Основной текст (10) + Не курсив1"/>
    <w:aliases w:val="Интервал 0 pt1"/>
    <w:basedOn w:val="101"/>
    <w:uiPriority w:val="99"/>
    <w:rPr>
      <w:rFonts w:ascii="Times New Roman" w:hAnsi="Times New Roman" w:cs="Times New Roman"/>
      <w:spacing w:val="0"/>
      <w:sz w:val="28"/>
      <w:szCs w:val="28"/>
      <w:u w:val="none"/>
    </w:rPr>
  </w:style>
  <w:style w:type="paragraph" w:customStyle="1" w:styleId="a5">
    <w:name w:val="Подпись к картинке"/>
    <w:basedOn w:val="a"/>
    <w:link w:val="a4"/>
    <w:uiPriority w:val="99"/>
    <w:pPr>
      <w:shd w:val="clear" w:color="auto" w:fill="FFFFFF"/>
      <w:spacing w:line="264" w:lineRule="exact"/>
      <w:jc w:val="both"/>
    </w:pPr>
    <w:rPr>
      <w:rFonts w:ascii="Times New Roman" w:hAnsi="Times New Roman" w:cs="Times New Roman"/>
      <w:color w:val="auto"/>
    </w:rPr>
  </w:style>
  <w:style w:type="paragraph" w:customStyle="1" w:styleId="31">
    <w:name w:val="Основной текст (3)1"/>
    <w:basedOn w:val="a"/>
    <w:link w:val="3"/>
    <w:uiPriority w:val="99"/>
    <w:pPr>
      <w:shd w:val="clear" w:color="auto" w:fill="FFFFFF"/>
      <w:spacing w:line="259" w:lineRule="exact"/>
      <w:jc w:val="right"/>
    </w:pPr>
    <w:rPr>
      <w:rFonts w:ascii="Times New Roman" w:hAnsi="Times New Roman" w:cs="Times New Roman"/>
      <w:b/>
      <w:bCs/>
      <w:color w:val="auto"/>
      <w:sz w:val="22"/>
      <w:szCs w:val="22"/>
    </w:rPr>
  </w:style>
  <w:style w:type="paragraph" w:customStyle="1" w:styleId="41">
    <w:name w:val="Основной текст (4)1"/>
    <w:basedOn w:val="a"/>
    <w:link w:val="4"/>
    <w:uiPriority w:val="99"/>
    <w:pPr>
      <w:shd w:val="clear" w:color="auto" w:fill="FFFFFF"/>
      <w:spacing w:line="245" w:lineRule="exact"/>
    </w:pPr>
    <w:rPr>
      <w:rFonts w:ascii="Times New Roman" w:hAnsi="Times New Roman" w:cs="Times New Roman"/>
      <w:color w:val="auto"/>
      <w:sz w:val="28"/>
      <w:szCs w:val="28"/>
    </w:rPr>
  </w:style>
  <w:style w:type="paragraph" w:customStyle="1" w:styleId="10">
    <w:name w:val="Заголовок №1"/>
    <w:basedOn w:val="a"/>
    <w:link w:val="1"/>
    <w:uiPriority w:val="99"/>
    <w:pPr>
      <w:shd w:val="clear" w:color="auto" w:fill="FFFFFF"/>
      <w:spacing w:line="240" w:lineRule="atLeast"/>
      <w:outlineLvl w:val="0"/>
    </w:pPr>
    <w:rPr>
      <w:rFonts w:ascii="Times New Roman" w:hAnsi="Times New Roman" w:cs="Times New Roman"/>
      <w:b/>
      <w:bCs/>
      <w:color w:val="auto"/>
      <w:sz w:val="40"/>
      <w:szCs w:val="40"/>
    </w:rPr>
  </w:style>
  <w:style w:type="paragraph" w:customStyle="1" w:styleId="a7">
    <w:name w:val="Колонтитул"/>
    <w:basedOn w:val="a"/>
    <w:link w:val="a6"/>
    <w:uiPriority w:val="99"/>
    <w:pPr>
      <w:shd w:val="clear" w:color="auto" w:fill="FFFFFF"/>
      <w:spacing w:line="240" w:lineRule="atLeast"/>
    </w:pPr>
    <w:rPr>
      <w:rFonts w:ascii="Times New Roman" w:hAnsi="Times New Roman" w:cs="Times New Roman"/>
      <w:color w:val="auto"/>
      <w:sz w:val="16"/>
      <w:szCs w:val="16"/>
    </w:rPr>
  </w:style>
  <w:style w:type="paragraph" w:customStyle="1" w:styleId="50">
    <w:name w:val="Основной текст (5)"/>
    <w:basedOn w:val="a"/>
    <w:link w:val="5"/>
    <w:uiPriority w:val="99"/>
    <w:pPr>
      <w:shd w:val="clear" w:color="auto" w:fill="FFFFFF"/>
      <w:spacing w:line="240" w:lineRule="exact"/>
    </w:pPr>
    <w:rPr>
      <w:rFonts w:ascii="Times New Roman" w:hAnsi="Times New Roman" w:cs="Times New Roman"/>
      <w:color w:val="auto"/>
    </w:rPr>
  </w:style>
  <w:style w:type="paragraph" w:customStyle="1" w:styleId="61">
    <w:name w:val="Основной текст (6)1"/>
    <w:basedOn w:val="a"/>
    <w:link w:val="6"/>
    <w:uiPriority w:val="99"/>
    <w:pPr>
      <w:shd w:val="clear" w:color="auto" w:fill="FFFFFF"/>
      <w:spacing w:line="322" w:lineRule="exact"/>
      <w:ind w:hanging="1840"/>
      <w:jc w:val="both"/>
    </w:pPr>
    <w:rPr>
      <w:rFonts w:ascii="Times New Roman" w:hAnsi="Times New Roman" w:cs="Times New Roman"/>
      <w:i/>
      <w:iCs/>
      <w:color w:val="auto"/>
      <w:sz w:val="28"/>
      <w:szCs w:val="28"/>
    </w:rPr>
  </w:style>
  <w:style w:type="paragraph" w:customStyle="1" w:styleId="70">
    <w:name w:val="Основной текст (7)"/>
    <w:basedOn w:val="a"/>
    <w:link w:val="7"/>
    <w:uiPriority w:val="99"/>
    <w:pPr>
      <w:shd w:val="clear" w:color="auto" w:fill="FFFFFF"/>
      <w:spacing w:line="240" w:lineRule="atLeast"/>
      <w:ind w:hanging="240"/>
    </w:pPr>
    <w:rPr>
      <w:rFonts w:ascii="Times New Roman" w:hAnsi="Times New Roman" w:cs="Times New Roman"/>
      <w:b/>
      <w:bCs/>
      <w:color w:val="auto"/>
      <w:sz w:val="28"/>
      <w:szCs w:val="28"/>
    </w:rPr>
  </w:style>
  <w:style w:type="paragraph" w:customStyle="1" w:styleId="21">
    <w:name w:val="Основной текст (2)1"/>
    <w:basedOn w:val="a"/>
    <w:link w:val="2"/>
    <w:uiPriority w:val="99"/>
    <w:pPr>
      <w:shd w:val="clear" w:color="auto" w:fill="FFFFFF"/>
      <w:spacing w:line="322" w:lineRule="exact"/>
      <w:jc w:val="both"/>
    </w:pPr>
    <w:rPr>
      <w:rFonts w:ascii="Times New Roman" w:hAnsi="Times New Roman" w:cs="Times New Roman"/>
      <w:color w:val="auto"/>
      <w:sz w:val="28"/>
      <w:szCs w:val="28"/>
    </w:rPr>
  </w:style>
  <w:style w:type="paragraph" w:customStyle="1" w:styleId="80">
    <w:name w:val="Основной текст (8)"/>
    <w:basedOn w:val="a"/>
    <w:link w:val="8"/>
    <w:uiPriority w:val="99"/>
    <w:pPr>
      <w:shd w:val="clear" w:color="auto" w:fill="FFFFFF"/>
      <w:spacing w:line="240" w:lineRule="atLeast"/>
    </w:pPr>
    <w:rPr>
      <w:rFonts w:ascii="Times New Roman" w:hAnsi="Times New Roman" w:cs="Times New Roman"/>
      <w:b/>
      <w:bCs/>
      <w:i/>
      <w:iCs/>
      <w:color w:val="auto"/>
      <w:sz w:val="18"/>
      <w:szCs w:val="18"/>
    </w:rPr>
  </w:style>
  <w:style w:type="paragraph" w:customStyle="1" w:styleId="90">
    <w:name w:val="Основной текст (9)"/>
    <w:basedOn w:val="a"/>
    <w:link w:val="9"/>
    <w:uiPriority w:val="99"/>
    <w:pPr>
      <w:shd w:val="clear" w:color="auto" w:fill="FFFFFF"/>
      <w:spacing w:line="240" w:lineRule="atLeast"/>
    </w:pPr>
    <w:rPr>
      <w:rFonts w:ascii="Franklin Gothic Book" w:hAnsi="Franklin Gothic Book" w:cs="Franklin Gothic Book"/>
      <w:color w:val="auto"/>
      <w:sz w:val="28"/>
      <w:szCs w:val="28"/>
    </w:rPr>
  </w:style>
  <w:style w:type="paragraph" w:customStyle="1" w:styleId="1010">
    <w:name w:val="Основной текст (10)1"/>
    <w:basedOn w:val="a"/>
    <w:link w:val="101"/>
    <w:uiPriority w:val="99"/>
    <w:pPr>
      <w:shd w:val="clear" w:color="auto" w:fill="FFFFFF"/>
      <w:spacing w:line="312" w:lineRule="exact"/>
      <w:jc w:val="both"/>
    </w:pPr>
    <w:rPr>
      <w:rFonts w:ascii="Times New Roman" w:hAnsi="Times New Roman" w:cs="Times New Roman"/>
      <w:i/>
      <w:iCs/>
      <w:color w:val="auto"/>
      <w:spacing w:val="-10"/>
      <w:sz w:val="28"/>
      <w:szCs w:val="28"/>
    </w:rPr>
  </w:style>
  <w:style w:type="paragraph" w:customStyle="1" w:styleId="24">
    <w:name w:val="Заголовок №2"/>
    <w:basedOn w:val="a"/>
    <w:link w:val="23"/>
    <w:uiPriority w:val="99"/>
    <w:pPr>
      <w:shd w:val="clear" w:color="auto" w:fill="FFFFFF"/>
      <w:spacing w:line="240" w:lineRule="atLeast"/>
      <w:jc w:val="center"/>
      <w:outlineLvl w:val="1"/>
    </w:pPr>
    <w:rPr>
      <w:rFonts w:ascii="Times New Roman" w:hAnsi="Times New Roman" w:cs="Times New Roman"/>
      <w:b/>
      <w:bCs/>
      <w:color w:val="auto"/>
      <w:spacing w:val="-10"/>
      <w:sz w:val="34"/>
      <w:szCs w:val="34"/>
    </w:rPr>
  </w:style>
  <w:style w:type="paragraph" w:customStyle="1" w:styleId="a8">
    <w:name w:val="Заголовок"/>
    <w:basedOn w:val="a"/>
    <w:next w:val="a9"/>
    <w:uiPriority w:val="99"/>
    <w:rsid w:val="00936DB1"/>
    <w:pPr>
      <w:widowControl/>
      <w:suppressAutoHyphens/>
      <w:jc w:val="center"/>
    </w:pPr>
    <w:rPr>
      <w:rFonts w:ascii="Times New Roman" w:hAnsi="Times New Roman" w:cs="Times New Roman"/>
      <w:b/>
      <w:bCs/>
      <w:color w:val="auto"/>
      <w:sz w:val="28"/>
      <w:lang w:eastAsia="zh-CN"/>
    </w:rPr>
  </w:style>
  <w:style w:type="paragraph" w:styleId="a9">
    <w:name w:val="Body Text"/>
    <w:basedOn w:val="a"/>
    <w:link w:val="aa"/>
    <w:uiPriority w:val="99"/>
    <w:rsid w:val="00936DB1"/>
    <w:pPr>
      <w:spacing w:after="120"/>
    </w:pPr>
  </w:style>
  <w:style w:type="character" w:customStyle="1" w:styleId="aa">
    <w:name w:val="Основной текст Знак"/>
    <w:basedOn w:val="a0"/>
    <w:link w:val="a9"/>
    <w:uiPriority w:val="99"/>
    <w:semiHidden/>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5595</Words>
  <Characters>31895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2021-05-21T04:29:00Z</cp:lastPrinted>
  <dcterms:created xsi:type="dcterms:W3CDTF">2021-05-23T13:49:00Z</dcterms:created>
  <dcterms:modified xsi:type="dcterms:W3CDTF">2021-05-23T13:49:00Z</dcterms:modified>
</cp:coreProperties>
</file>